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247"/>
        <w:rPr>
          <w:rFonts w:ascii="Times New Roman"/>
          <w:sz w:val="20"/>
        </w:rPr>
      </w:pPr>
    </w:p>
    <w:p>
      <w:pPr>
        <w:pStyle w:val="5"/>
        <w:rPr>
          <w:rFonts w:ascii="Times New Roman"/>
        </w:rPr>
      </w:pPr>
    </w:p>
    <w:p>
      <w:pPr>
        <w:pStyle w:val="5"/>
        <w:rPr>
          <w:rFonts w:ascii="Times New Roman"/>
        </w:rPr>
      </w:pPr>
    </w:p>
    <w:p>
      <w:pPr>
        <w:pStyle w:val="5"/>
        <w:rPr>
          <w:rFonts w:ascii="Times New Roman"/>
        </w:rPr>
      </w:pPr>
    </w:p>
    <w:p>
      <w:pPr>
        <w:pStyle w:val="5"/>
        <w:spacing w:before="72"/>
        <w:rPr>
          <w:rFonts w:ascii="Times New Roman"/>
        </w:rPr>
      </w:pPr>
    </w:p>
    <w:p>
      <w:pPr>
        <w:pStyle w:val="2"/>
        <w:ind w:left="23"/>
        <w:jc w:val="center"/>
      </w:pPr>
    </w:p>
    <w:p>
      <w:pPr>
        <w:pStyle w:val="2"/>
        <w:ind w:left="23"/>
        <w:jc w:val="center"/>
      </w:pPr>
    </w:p>
    <w:p>
      <w:pPr>
        <w:pStyle w:val="2"/>
        <w:ind w:left="23"/>
        <w:jc w:val="center"/>
      </w:pPr>
    </w:p>
    <w:p>
      <w:pPr>
        <w:pStyle w:val="2"/>
        <w:ind w:left="23"/>
        <w:jc w:val="center"/>
        <w:rPr>
          <w:rFonts w:hint="default"/>
          <w:lang w:val="pl-PL"/>
        </w:rPr>
      </w:pPr>
      <w:bookmarkStart w:id="0" w:name="_GoBack"/>
      <w:bookmarkEnd w:id="0"/>
      <w:r>
        <w:t>UMOWA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ŚWIADCZENIE</w:t>
      </w:r>
      <w:r>
        <w:rPr>
          <w:spacing w:val="-6"/>
        </w:rPr>
        <w:t xml:space="preserve"> </w:t>
      </w:r>
      <w:r>
        <w:t>USŁUG</w:t>
      </w:r>
      <w:r>
        <w:rPr>
          <w:spacing w:val="-6"/>
        </w:rPr>
        <w:t xml:space="preserve"> </w:t>
      </w:r>
      <w:r>
        <w:rPr>
          <w:spacing w:val="-2"/>
        </w:rPr>
        <w:t>TURYSTYCZNYCH</w:t>
      </w:r>
      <w:r>
        <w:rPr>
          <w:rFonts w:hint="default"/>
          <w:spacing w:val="-2"/>
          <w:lang w:val="pl-PL"/>
        </w:rPr>
        <w:t xml:space="preserve">  </w:t>
      </w:r>
    </w:p>
    <w:p>
      <w:pPr>
        <w:pStyle w:val="5"/>
        <w:rPr>
          <w:b/>
        </w:rPr>
      </w:pPr>
    </w:p>
    <w:p>
      <w:pPr>
        <w:spacing w:before="1"/>
        <w:ind w:left="21" w:right="0" w:firstLine="0"/>
        <w:jc w:val="center"/>
        <w:rPr>
          <w:b/>
          <w:sz w:val="22"/>
        </w:rPr>
      </w:pPr>
      <w:r>
        <w:rPr>
          <w:b/>
          <w:sz w:val="22"/>
        </w:rPr>
        <w:t>nr</w:t>
      </w:r>
      <w:r>
        <w:rPr>
          <w:b/>
          <w:spacing w:val="-1"/>
          <w:sz w:val="22"/>
        </w:rPr>
        <w:t xml:space="preserve"> </w:t>
      </w:r>
      <w:r>
        <w:rPr>
          <w:b/>
          <w:spacing w:val="-2"/>
          <w:sz w:val="22"/>
        </w:rPr>
        <w:t>………………….………..</w:t>
      </w:r>
    </w:p>
    <w:p>
      <w:pPr>
        <w:pStyle w:val="5"/>
        <w:rPr>
          <w:b/>
        </w:rPr>
      </w:pPr>
    </w:p>
    <w:p>
      <w:pPr>
        <w:pStyle w:val="5"/>
        <w:tabs>
          <w:tab w:val="left" w:leader="dot" w:pos="3291"/>
          <w:tab w:val="left" w:leader="dot" w:pos="5512"/>
        </w:tabs>
        <w:ind w:left="263"/>
      </w:pPr>
      <w:r>
        <w:t>zawarta</w:t>
      </w:r>
      <w:r>
        <w:rPr>
          <w:spacing w:val="-4"/>
        </w:rPr>
        <w:t xml:space="preserve"> dnia</w:t>
      </w:r>
      <w:r>
        <w:rPr>
          <w:rFonts w:ascii="Times New Roman" w:hAnsi="Times New Roman"/>
        </w:rPr>
        <w:tab/>
      </w:r>
      <w:r>
        <w:t>r.</w:t>
      </w:r>
      <w:r>
        <w:rPr>
          <w:spacing w:val="-3"/>
        </w:rPr>
        <w:t xml:space="preserve"> </w:t>
      </w:r>
      <w:r>
        <w:rPr>
          <w:spacing w:val="-10"/>
        </w:rPr>
        <w:t>w</w:t>
      </w:r>
      <w:r>
        <w:rPr>
          <w:rFonts w:ascii="Times New Roman" w:hAnsi="Times New Roman"/>
        </w:rPr>
        <w:tab/>
      </w:r>
      <w:r>
        <w:rPr>
          <w:spacing w:val="-2"/>
        </w:rPr>
        <w:t>pomiędzy:</w:t>
      </w:r>
    </w:p>
    <w:p>
      <w:pPr>
        <w:pStyle w:val="5"/>
      </w:pPr>
    </w:p>
    <w:p>
      <w:pPr>
        <w:pStyle w:val="5"/>
        <w:spacing w:before="40"/>
      </w:pPr>
    </w:p>
    <w:p>
      <w:pPr>
        <w:spacing w:before="0" w:line="276" w:lineRule="auto"/>
        <w:ind w:left="112" w:right="0" w:firstLine="0"/>
        <w:jc w:val="left"/>
        <w:rPr>
          <w:sz w:val="22"/>
        </w:rPr>
      </w:pPr>
      <w:r>
        <w:rPr>
          <w:b/>
          <w:sz w:val="22"/>
        </w:rPr>
        <w:t>Biurem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Podróży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W</w:t>
      </w:r>
      <w:r>
        <w:rPr>
          <w:rFonts w:hint="default"/>
          <w:b/>
          <w:sz w:val="22"/>
          <w:lang w:val="pl-PL"/>
        </w:rPr>
        <w:t>YCIECZKI AUTOKAROWE JOANNA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prowadzonym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 xml:space="preserve">przez </w:t>
      </w:r>
      <w:r>
        <w:rPr>
          <w:rFonts w:hint="default"/>
          <w:b/>
          <w:sz w:val="22"/>
          <w:lang w:val="pl-PL"/>
        </w:rPr>
        <w:t>Elektro-System Krzysztof Stachewicz</w:t>
      </w:r>
      <w:r>
        <w:rPr>
          <w:b/>
          <w:sz w:val="22"/>
        </w:rPr>
        <w:t xml:space="preserve"> </w:t>
      </w:r>
      <w:r>
        <w:rPr>
          <w:sz w:val="22"/>
        </w:rPr>
        <w:t xml:space="preserve">z siedzibą ul. </w:t>
      </w:r>
      <w:r>
        <w:rPr>
          <w:rFonts w:hint="default"/>
          <w:sz w:val="22"/>
          <w:lang w:val="pl-PL"/>
        </w:rPr>
        <w:t>Malewskiej 4</w:t>
      </w:r>
      <w:r>
        <w:rPr>
          <w:sz w:val="22"/>
        </w:rPr>
        <w:t xml:space="preserve">, </w:t>
      </w:r>
      <w:r>
        <w:rPr>
          <w:rFonts w:hint="default"/>
          <w:sz w:val="22"/>
          <w:lang w:val="pl-PL"/>
        </w:rPr>
        <w:t>13</w:t>
      </w:r>
      <w:r>
        <w:rPr>
          <w:sz w:val="22"/>
        </w:rPr>
        <w:t>-</w:t>
      </w:r>
      <w:r>
        <w:rPr>
          <w:rFonts w:hint="default"/>
          <w:sz w:val="22"/>
          <w:lang w:val="pl-PL"/>
        </w:rPr>
        <w:t>200</w:t>
      </w:r>
      <w:r>
        <w:rPr>
          <w:sz w:val="22"/>
        </w:rPr>
        <w:t xml:space="preserve"> </w:t>
      </w:r>
      <w:r>
        <w:rPr>
          <w:rFonts w:hint="default"/>
          <w:sz w:val="22"/>
          <w:lang w:val="pl-PL"/>
        </w:rPr>
        <w:t>Działdowo</w:t>
      </w:r>
      <w:r>
        <w:rPr>
          <w:sz w:val="22"/>
        </w:rPr>
        <w:t xml:space="preserve">, NIP </w:t>
      </w:r>
      <w:r>
        <w:rPr>
          <w:rFonts w:hint="default"/>
          <w:sz w:val="22"/>
          <w:lang w:val="pl-PL"/>
        </w:rPr>
        <w:t>571</w:t>
      </w:r>
      <w:r>
        <w:rPr>
          <w:sz w:val="22"/>
        </w:rPr>
        <w:t>-</w:t>
      </w:r>
      <w:r>
        <w:rPr>
          <w:rFonts w:hint="default"/>
          <w:sz w:val="22"/>
          <w:lang w:val="pl-PL"/>
        </w:rPr>
        <w:t>145</w:t>
      </w:r>
      <w:r>
        <w:rPr>
          <w:sz w:val="22"/>
        </w:rPr>
        <w:t>-</w:t>
      </w:r>
      <w:r>
        <w:rPr>
          <w:rFonts w:hint="default"/>
          <w:sz w:val="22"/>
          <w:lang w:val="pl-PL"/>
        </w:rPr>
        <w:t>23</w:t>
      </w:r>
      <w:r>
        <w:rPr>
          <w:sz w:val="22"/>
        </w:rPr>
        <w:t>-</w:t>
      </w:r>
      <w:r>
        <w:rPr>
          <w:rFonts w:hint="default"/>
          <w:sz w:val="22"/>
          <w:lang w:val="pl-PL"/>
        </w:rPr>
        <w:t>77</w:t>
      </w:r>
      <w:r>
        <w:rPr>
          <w:sz w:val="22"/>
        </w:rPr>
        <w:t>,</w:t>
      </w:r>
    </w:p>
    <w:p>
      <w:pPr>
        <w:pStyle w:val="5"/>
        <w:spacing w:before="1"/>
        <w:ind w:firstLine="103" w:firstLineChars="50"/>
      </w:pPr>
      <w:r>
        <w:rPr>
          <w:spacing w:val="-7"/>
        </w:rPr>
        <w:t xml:space="preserve"> </w:t>
      </w:r>
      <w:r>
        <w:t>REGON:</w:t>
      </w:r>
      <w:r>
        <w:rPr>
          <w:spacing w:val="-6"/>
        </w:rPr>
        <w:t xml:space="preserve"> </w:t>
      </w:r>
      <w:r>
        <w:t>122537317</w:t>
      </w:r>
      <w:r>
        <w:rPr>
          <w:spacing w:val="-7"/>
        </w:rPr>
        <w:t xml:space="preserve"> </w:t>
      </w:r>
      <w:r>
        <w:t>wpisaną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Rejestru</w:t>
      </w:r>
      <w:r>
        <w:rPr>
          <w:spacing w:val="-5"/>
        </w:rPr>
        <w:t xml:space="preserve"> </w:t>
      </w:r>
      <w:r>
        <w:t>Organizatorów</w:t>
      </w:r>
      <w:r>
        <w:rPr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</w:t>
      </w:r>
      <w:r>
        <w:rPr>
          <w:rFonts w:hint="default"/>
          <w:lang w:val="pl-PL"/>
        </w:rPr>
        <w:t>rzedsiębiorców</w:t>
      </w:r>
      <w:r>
        <w:rPr>
          <w:spacing w:val="-6"/>
        </w:rPr>
        <w:t xml:space="preserve"> </w:t>
      </w:r>
      <w:r>
        <w:rPr>
          <w:spacing w:val="-2"/>
        </w:rPr>
        <w:t>Turystycznych</w:t>
      </w:r>
    </w:p>
    <w:p>
      <w:pPr>
        <w:spacing w:before="39"/>
        <w:ind w:left="112" w:right="0" w:firstLine="0"/>
        <w:jc w:val="left"/>
        <w:rPr>
          <w:b/>
          <w:sz w:val="22"/>
        </w:rPr>
      </w:pPr>
      <w:r>
        <w:rPr>
          <w:sz w:val="22"/>
        </w:rPr>
        <w:t>pod</w:t>
      </w:r>
      <w:r>
        <w:rPr>
          <w:spacing w:val="-7"/>
          <w:sz w:val="22"/>
        </w:rPr>
        <w:t xml:space="preserve"> </w:t>
      </w:r>
      <w:r>
        <w:rPr>
          <w:sz w:val="22"/>
        </w:rPr>
        <w:t>nr.</w:t>
      </w:r>
      <w:r>
        <w:rPr>
          <w:spacing w:val="-4"/>
          <w:sz w:val="22"/>
        </w:rPr>
        <w:t xml:space="preserve"> </w:t>
      </w:r>
      <w:r>
        <w:rPr>
          <w:rFonts w:hint="default"/>
          <w:spacing w:val="-4"/>
          <w:sz w:val="22"/>
          <w:lang w:val="pl-PL"/>
        </w:rPr>
        <w:t>13</w:t>
      </w:r>
      <w:r>
        <w:rPr>
          <w:b/>
          <w:sz w:val="22"/>
        </w:rPr>
        <w:t>/</w:t>
      </w:r>
      <w:r>
        <w:rPr>
          <w:rFonts w:hint="default"/>
          <w:b/>
          <w:sz w:val="22"/>
          <w:lang w:val="pl-PL"/>
        </w:rPr>
        <w:t>2023</w:t>
      </w:r>
      <w:r>
        <w:rPr>
          <w:b/>
          <w:spacing w:val="-2"/>
          <w:sz w:val="22"/>
        </w:rPr>
        <w:t xml:space="preserve"> </w:t>
      </w:r>
      <w:r>
        <w:rPr>
          <w:sz w:val="22"/>
        </w:rPr>
        <w:t>zwanym</w:t>
      </w:r>
      <w:r>
        <w:rPr>
          <w:spacing w:val="-5"/>
          <w:sz w:val="22"/>
        </w:rPr>
        <w:t xml:space="preserve"> </w:t>
      </w:r>
      <w:r>
        <w:rPr>
          <w:sz w:val="22"/>
        </w:rPr>
        <w:t>w</w:t>
      </w:r>
      <w:r>
        <w:rPr>
          <w:spacing w:val="-2"/>
          <w:sz w:val="22"/>
        </w:rPr>
        <w:t xml:space="preserve"> </w:t>
      </w:r>
      <w:r>
        <w:rPr>
          <w:sz w:val="22"/>
        </w:rPr>
        <w:t>dalszej</w:t>
      </w:r>
      <w:r>
        <w:rPr>
          <w:spacing w:val="-6"/>
          <w:sz w:val="22"/>
        </w:rPr>
        <w:t xml:space="preserve"> </w:t>
      </w:r>
      <w:r>
        <w:rPr>
          <w:sz w:val="22"/>
        </w:rPr>
        <w:t>części</w:t>
      </w:r>
      <w:r>
        <w:rPr>
          <w:spacing w:val="-4"/>
          <w:sz w:val="22"/>
        </w:rPr>
        <w:t xml:space="preserve"> </w:t>
      </w:r>
      <w:r>
        <w:rPr>
          <w:sz w:val="22"/>
        </w:rPr>
        <w:t>umowy</w:t>
      </w:r>
      <w:r>
        <w:rPr>
          <w:spacing w:val="-3"/>
          <w:sz w:val="22"/>
        </w:rPr>
        <w:t xml:space="preserve"> </w:t>
      </w:r>
      <w:r>
        <w:rPr>
          <w:b/>
          <w:spacing w:val="-2"/>
          <w:sz w:val="22"/>
        </w:rPr>
        <w:t>Organizatorem</w:t>
      </w:r>
    </w:p>
    <w:p>
      <w:pPr>
        <w:pStyle w:val="5"/>
        <w:spacing w:before="41"/>
        <w:ind w:left="314"/>
      </w:pPr>
      <w:r>
        <w:rPr>
          <w:spacing w:val="-10"/>
        </w:rPr>
        <w:t>a</w:t>
      </w:r>
    </w:p>
    <w:p>
      <w:pPr>
        <w:pStyle w:val="5"/>
      </w:pPr>
    </w:p>
    <w:p>
      <w:pPr>
        <w:pStyle w:val="5"/>
        <w:spacing w:before="1"/>
      </w:pPr>
    </w:p>
    <w:p>
      <w:pPr>
        <w:pStyle w:val="7"/>
        <w:numPr>
          <w:ilvl w:val="0"/>
          <w:numId w:val="1"/>
        </w:numPr>
        <w:tabs>
          <w:tab w:val="left" w:pos="830"/>
        </w:tabs>
        <w:spacing w:before="0" w:after="0" w:line="240" w:lineRule="auto"/>
        <w:ind w:left="830" w:right="0" w:hanging="358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</w:t>
      </w:r>
    </w:p>
    <w:p>
      <w:pPr>
        <w:pStyle w:val="5"/>
        <w:ind w:left="2303"/>
      </w:pPr>
      <w:r>
        <w:t>Imię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nazwisko</w:t>
      </w:r>
    </w:p>
    <w:p>
      <w:pPr>
        <w:spacing w:before="267"/>
        <w:ind w:left="0" w:right="4505" w:firstLine="0"/>
        <w:jc w:val="center"/>
        <w:rPr>
          <w:sz w:val="22"/>
        </w:rPr>
      </w:pPr>
      <w:r>
        <w:rPr>
          <w:spacing w:val="-2"/>
          <w:sz w:val="22"/>
        </w:rPr>
        <w:t>…..…………….………………………………………………………….</w:t>
      </w:r>
    </w:p>
    <w:p>
      <w:pPr>
        <w:pStyle w:val="5"/>
        <w:ind w:left="54" w:right="4629"/>
        <w:jc w:val="center"/>
      </w:pPr>
      <w:r>
        <w:rPr>
          <w:spacing w:val="-2"/>
        </w:rPr>
        <w:t>PESEL</w:t>
      </w:r>
    </w:p>
    <w:p>
      <w:pPr>
        <w:pStyle w:val="5"/>
      </w:pPr>
    </w:p>
    <w:p>
      <w:pPr>
        <w:pStyle w:val="5"/>
        <w:spacing w:before="1"/>
      </w:pPr>
    </w:p>
    <w:p>
      <w:pPr>
        <w:pStyle w:val="5"/>
        <w:ind w:left="462"/>
      </w:pPr>
      <w:r>
        <w:t>zwanym</w:t>
      </w:r>
      <w:r>
        <w:rPr>
          <w:spacing w:val="-7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dalszej</w:t>
      </w:r>
      <w:r>
        <w:rPr>
          <w:spacing w:val="-4"/>
        </w:rPr>
        <w:t xml:space="preserve"> </w:t>
      </w:r>
      <w:r>
        <w:t>części</w:t>
      </w:r>
      <w:r>
        <w:rPr>
          <w:spacing w:val="-4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rPr>
          <w:spacing w:val="-2"/>
        </w:rPr>
        <w:t>Klientem.</w:t>
      </w: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  <w:spacing w:before="267"/>
      </w:pPr>
    </w:p>
    <w:p>
      <w:pPr>
        <w:pStyle w:val="2"/>
        <w:spacing w:before="1"/>
      </w:pPr>
      <w:r>
        <w:rPr>
          <w:spacing w:val="-5"/>
        </w:rPr>
        <w:t>§1</w:t>
      </w:r>
    </w:p>
    <w:p>
      <w:pPr>
        <w:pStyle w:val="7"/>
        <w:numPr>
          <w:ilvl w:val="0"/>
          <w:numId w:val="2"/>
        </w:numPr>
        <w:tabs>
          <w:tab w:val="left" w:pos="880"/>
        </w:tabs>
        <w:spacing w:before="0" w:after="0" w:line="240" w:lineRule="auto"/>
        <w:ind w:left="880" w:right="0" w:hanging="408"/>
        <w:jc w:val="left"/>
        <w:rPr>
          <w:sz w:val="22"/>
        </w:rPr>
      </w:pPr>
      <w:r>
        <w:rPr>
          <w:sz w:val="22"/>
        </w:rPr>
        <w:t>Organizator</w:t>
      </w:r>
      <w:r>
        <w:rPr>
          <w:spacing w:val="-9"/>
          <w:sz w:val="22"/>
        </w:rPr>
        <w:t xml:space="preserve"> </w:t>
      </w:r>
      <w:r>
        <w:rPr>
          <w:sz w:val="22"/>
        </w:rPr>
        <w:t>oświadcza,</w:t>
      </w:r>
      <w:r>
        <w:rPr>
          <w:spacing w:val="-4"/>
          <w:sz w:val="22"/>
        </w:rPr>
        <w:t xml:space="preserve"> </w:t>
      </w:r>
      <w:r>
        <w:rPr>
          <w:sz w:val="22"/>
        </w:rPr>
        <w:t>że</w:t>
      </w:r>
      <w:r>
        <w:rPr>
          <w:spacing w:val="-6"/>
          <w:sz w:val="22"/>
        </w:rPr>
        <w:t xml:space="preserve"> </w:t>
      </w:r>
      <w:r>
        <w:rPr>
          <w:sz w:val="22"/>
        </w:rPr>
        <w:t>zgodnie</w:t>
      </w:r>
      <w:r>
        <w:rPr>
          <w:spacing w:val="-4"/>
          <w:sz w:val="22"/>
        </w:rPr>
        <w:t xml:space="preserve"> </w:t>
      </w:r>
      <w:r>
        <w:rPr>
          <w:sz w:val="22"/>
        </w:rPr>
        <w:t>z</w:t>
      </w:r>
      <w:r>
        <w:rPr>
          <w:spacing w:val="-4"/>
          <w:sz w:val="22"/>
        </w:rPr>
        <w:t xml:space="preserve"> </w:t>
      </w:r>
      <w:r>
        <w:rPr>
          <w:sz w:val="22"/>
        </w:rPr>
        <w:t>treścią</w:t>
      </w:r>
      <w:r>
        <w:rPr>
          <w:spacing w:val="-5"/>
          <w:sz w:val="22"/>
        </w:rPr>
        <w:t xml:space="preserve"> </w:t>
      </w:r>
      <w:r>
        <w:rPr>
          <w:sz w:val="22"/>
        </w:rPr>
        <w:t>posiadanego</w:t>
      </w:r>
      <w:r>
        <w:rPr>
          <w:spacing w:val="-3"/>
          <w:sz w:val="22"/>
        </w:rPr>
        <w:t xml:space="preserve"> </w:t>
      </w:r>
      <w:r>
        <w:rPr>
          <w:sz w:val="22"/>
        </w:rPr>
        <w:t>wpisu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Rejestru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Organizatorów</w:t>
      </w:r>
    </w:p>
    <w:p>
      <w:pPr>
        <w:pStyle w:val="5"/>
        <w:spacing w:before="42" w:line="276" w:lineRule="auto"/>
        <w:ind w:left="880"/>
        <w:rPr>
          <w:rFonts w:hint="default"/>
          <w:lang w:val="pl-PL"/>
        </w:rPr>
      </w:pPr>
      <w:r>
        <w:t>i</w:t>
      </w:r>
      <w:r>
        <w:rPr>
          <w:spacing w:val="-3"/>
        </w:rPr>
        <w:t xml:space="preserve"> </w:t>
      </w:r>
      <w:r>
        <w:t>P</w:t>
      </w:r>
      <w:r>
        <w:rPr>
          <w:rFonts w:hint="default"/>
          <w:lang w:val="pl-PL"/>
        </w:rPr>
        <w:t>rzedsiębiorców</w:t>
      </w:r>
      <w:r>
        <w:rPr>
          <w:spacing w:val="-5"/>
        </w:rPr>
        <w:t xml:space="preserve"> </w:t>
      </w:r>
      <w:r>
        <w:t>Turystycznych,</w:t>
      </w:r>
      <w:r>
        <w:rPr>
          <w:spacing w:val="-3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uprawniony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zorganizowania</w:t>
      </w:r>
      <w:r>
        <w:rPr>
          <w:spacing w:val="-3"/>
        </w:rPr>
        <w:t xml:space="preserve"> </w:t>
      </w:r>
      <w:r>
        <w:t>imprezy</w:t>
      </w:r>
      <w:r>
        <w:rPr>
          <w:spacing w:val="-5"/>
        </w:rPr>
        <w:t xml:space="preserve"> </w:t>
      </w:r>
      <w:r>
        <w:t>turystycznej</w:t>
      </w:r>
      <w:r>
        <w:rPr>
          <w:spacing w:val="-3"/>
        </w:rPr>
        <w:t xml:space="preserve"> </w:t>
      </w:r>
      <w:r>
        <w:t>objętej</w:t>
      </w:r>
      <w:r>
        <w:rPr>
          <w:spacing w:val="-5"/>
        </w:rPr>
        <w:t xml:space="preserve"> </w:t>
      </w:r>
      <w:r>
        <w:t>niniejszą umową</w:t>
      </w:r>
      <w:r>
        <w:rPr>
          <w:spacing w:val="-4"/>
        </w:rPr>
        <w:t xml:space="preserve"> </w:t>
      </w:r>
      <w:r>
        <w:t>oraz,</w:t>
      </w:r>
      <w:r>
        <w:rPr>
          <w:spacing w:val="-2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posiada</w:t>
      </w:r>
      <w:r>
        <w:rPr>
          <w:spacing w:val="-2"/>
        </w:rPr>
        <w:t xml:space="preserve"> </w:t>
      </w:r>
      <w:r>
        <w:t>gwarancję</w:t>
      </w:r>
      <w:r>
        <w:rPr>
          <w:spacing w:val="-4"/>
        </w:rPr>
        <w:t xml:space="preserve"> </w:t>
      </w:r>
      <w:r>
        <w:t>turystyczną</w:t>
      </w:r>
      <w:r>
        <w:rPr>
          <w:spacing w:val="-4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odpowiedzialności</w:t>
      </w:r>
      <w:r>
        <w:rPr>
          <w:spacing w:val="-2"/>
        </w:rPr>
        <w:t xml:space="preserve"> </w:t>
      </w:r>
      <w:r>
        <w:t>cywilnej</w:t>
      </w:r>
      <w:r>
        <w:rPr>
          <w:spacing w:val="-4"/>
        </w:rPr>
        <w:t xml:space="preserve"> </w:t>
      </w:r>
      <w:r>
        <w:t>organizatora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związku</w:t>
      </w:r>
      <w:r>
        <w:rPr>
          <w:spacing w:val="-2"/>
        </w:rPr>
        <w:t xml:space="preserve"> </w:t>
      </w:r>
      <w:r>
        <w:t xml:space="preserve">z prowadzoną przez siebie działalnością, wystawioną przez </w:t>
      </w:r>
      <w:r>
        <w:rPr>
          <w:rFonts w:hint="default"/>
          <w:lang w:val="pl-PL"/>
        </w:rPr>
        <w:t>Towarzystwo Ubezpieczeń Europa S.A</w:t>
      </w:r>
    </w:p>
    <w:p>
      <w:pPr>
        <w:pStyle w:val="7"/>
        <w:numPr>
          <w:ilvl w:val="0"/>
          <w:numId w:val="2"/>
        </w:numPr>
        <w:tabs>
          <w:tab w:val="left" w:pos="880"/>
        </w:tabs>
        <w:spacing w:before="0" w:after="0" w:line="240" w:lineRule="auto"/>
        <w:ind w:left="880" w:right="0" w:hanging="408"/>
        <w:jc w:val="left"/>
        <w:rPr>
          <w:sz w:val="22"/>
        </w:rPr>
      </w:pPr>
      <w:r>
        <w:rPr>
          <w:sz w:val="22"/>
        </w:rPr>
        <w:t>Klient</w:t>
      </w:r>
      <w:r>
        <w:rPr>
          <w:spacing w:val="-8"/>
          <w:sz w:val="22"/>
        </w:rPr>
        <w:t xml:space="preserve"> </w:t>
      </w:r>
      <w:r>
        <w:rPr>
          <w:sz w:val="22"/>
        </w:rPr>
        <w:t>oświadcza,</w:t>
      </w:r>
      <w:r>
        <w:rPr>
          <w:spacing w:val="-7"/>
          <w:sz w:val="22"/>
        </w:rPr>
        <w:t xml:space="preserve"> </w:t>
      </w:r>
      <w:r>
        <w:rPr>
          <w:sz w:val="22"/>
        </w:rPr>
        <w:t>iż</w:t>
      </w:r>
      <w:r>
        <w:rPr>
          <w:spacing w:val="-5"/>
          <w:sz w:val="22"/>
        </w:rPr>
        <w:t xml:space="preserve"> </w:t>
      </w:r>
      <w:r>
        <w:rPr>
          <w:sz w:val="22"/>
        </w:rPr>
        <w:t>zapoznał</w:t>
      </w:r>
      <w:r>
        <w:rPr>
          <w:spacing w:val="-4"/>
          <w:sz w:val="22"/>
        </w:rPr>
        <w:t xml:space="preserve"> </w:t>
      </w:r>
      <w:r>
        <w:rPr>
          <w:sz w:val="22"/>
        </w:rPr>
        <w:t>się</w:t>
      </w:r>
      <w:r>
        <w:rPr>
          <w:spacing w:val="-4"/>
          <w:sz w:val="22"/>
        </w:rPr>
        <w:t xml:space="preserve"> </w:t>
      </w:r>
      <w:r>
        <w:rPr>
          <w:sz w:val="22"/>
        </w:rPr>
        <w:t>z</w:t>
      </w:r>
      <w:r>
        <w:rPr>
          <w:spacing w:val="-6"/>
          <w:sz w:val="22"/>
        </w:rPr>
        <w:t xml:space="preserve"> </w:t>
      </w:r>
      <w:r>
        <w:rPr>
          <w:sz w:val="22"/>
        </w:rPr>
        <w:t>treścią</w:t>
      </w:r>
      <w:r>
        <w:rPr>
          <w:spacing w:val="-4"/>
          <w:sz w:val="22"/>
        </w:rPr>
        <w:t xml:space="preserve"> </w:t>
      </w:r>
      <w:r>
        <w:rPr>
          <w:sz w:val="22"/>
        </w:rPr>
        <w:t>dokumentacji</w:t>
      </w:r>
      <w:r>
        <w:rPr>
          <w:spacing w:val="-4"/>
          <w:sz w:val="22"/>
        </w:rPr>
        <w:t xml:space="preserve"> </w:t>
      </w:r>
      <w:r>
        <w:rPr>
          <w:sz w:val="22"/>
        </w:rPr>
        <w:t>potrzebnej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zawarcia</w:t>
      </w:r>
      <w:r>
        <w:rPr>
          <w:spacing w:val="-4"/>
          <w:sz w:val="22"/>
        </w:rPr>
        <w:t xml:space="preserve"> </w:t>
      </w:r>
      <w:r>
        <w:rPr>
          <w:sz w:val="22"/>
        </w:rPr>
        <w:t>niniejszej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umowy.</w:t>
      </w:r>
    </w:p>
    <w:p>
      <w:pPr>
        <w:pStyle w:val="7"/>
        <w:numPr>
          <w:ilvl w:val="0"/>
          <w:numId w:val="2"/>
        </w:numPr>
        <w:tabs>
          <w:tab w:val="left" w:pos="880"/>
        </w:tabs>
        <w:spacing w:before="39" w:after="0" w:line="276" w:lineRule="auto"/>
        <w:ind w:left="880" w:right="109" w:hanging="408"/>
        <w:jc w:val="left"/>
        <w:rPr>
          <w:sz w:val="22"/>
        </w:rPr>
        <w:sectPr>
          <w:footerReference r:id="rId5" w:type="default"/>
          <w:type w:val="continuous"/>
          <w:pgSz w:w="11910" w:h="16840"/>
          <w:pgMar w:top="580" w:right="760" w:bottom="720" w:left="740" w:header="0" w:footer="530" w:gutter="0"/>
          <w:pgNumType w:start="1"/>
          <w:cols w:space="720" w:num="1"/>
        </w:sectPr>
      </w:pPr>
      <w:r>
        <w:rPr>
          <w:sz w:val="22"/>
        </w:rPr>
        <w:t>Osobami</w:t>
      </w:r>
      <w:r>
        <w:rPr>
          <w:spacing w:val="-2"/>
          <w:sz w:val="22"/>
        </w:rPr>
        <w:t xml:space="preserve"> </w:t>
      </w:r>
      <w:r>
        <w:rPr>
          <w:sz w:val="22"/>
        </w:rPr>
        <w:t>uprawnionymi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z w:val="22"/>
        </w:rPr>
        <w:t>reprezentowania</w:t>
      </w:r>
      <w:r>
        <w:rPr>
          <w:spacing w:val="-5"/>
          <w:sz w:val="22"/>
        </w:rPr>
        <w:t xml:space="preserve"> </w:t>
      </w:r>
      <w:r>
        <w:rPr>
          <w:sz w:val="22"/>
        </w:rPr>
        <w:t>organizatora</w:t>
      </w:r>
      <w:r>
        <w:rPr>
          <w:spacing w:val="-2"/>
          <w:sz w:val="22"/>
        </w:rPr>
        <w:t xml:space="preserve"> </w:t>
      </w:r>
      <w:r>
        <w:rPr>
          <w:sz w:val="22"/>
        </w:rPr>
        <w:t>imprezy</w:t>
      </w:r>
      <w:r>
        <w:rPr>
          <w:spacing w:val="-2"/>
          <w:sz w:val="22"/>
        </w:rPr>
        <w:t xml:space="preserve"> </w:t>
      </w:r>
      <w:r>
        <w:rPr>
          <w:sz w:val="22"/>
        </w:rPr>
        <w:t>w</w:t>
      </w:r>
      <w:r>
        <w:rPr>
          <w:spacing w:val="-4"/>
          <w:sz w:val="22"/>
        </w:rPr>
        <w:t xml:space="preserve"> </w:t>
      </w:r>
      <w:r>
        <w:rPr>
          <w:sz w:val="22"/>
        </w:rPr>
        <w:t>ramach</w:t>
      </w:r>
      <w:r>
        <w:rPr>
          <w:spacing w:val="-5"/>
          <w:sz w:val="22"/>
        </w:rPr>
        <w:t xml:space="preserve"> </w:t>
      </w:r>
      <w:r>
        <w:rPr>
          <w:sz w:val="22"/>
        </w:rPr>
        <w:t>obowiązków</w:t>
      </w:r>
      <w:r>
        <w:rPr>
          <w:spacing w:val="-4"/>
          <w:sz w:val="22"/>
        </w:rPr>
        <w:t xml:space="preserve"> </w:t>
      </w:r>
      <w:r>
        <w:rPr>
          <w:sz w:val="22"/>
        </w:rPr>
        <w:t>wynikających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z niniejszej umowy oraz do współdziałania z Klientem są: </w:t>
      </w:r>
      <w:r>
        <w:rPr>
          <w:rFonts w:hint="default"/>
          <w:sz w:val="22"/>
          <w:lang w:val="pl-PL"/>
        </w:rPr>
        <w:t>Krzysztof Stachewicz</w:t>
      </w:r>
      <w:r>
        <w:rPr>
          <w:sz w:val="22"/>
        </w:rPr>
        <w:t xml:space="preserve"> </w:t>
      </w:r>
      <w:r>
        <w:rPr>
          <w:rFonts w:hint="default"/>
          <w:sz w:val="22"/>
          <w:lang w:val="pl-PL"/>
        </w:rPr>
        <w:t>, Joanna Stachewicz, Agnieszka Karpa, Daniel Stachewicz</w:t>
      </w:r>
    </w:p>
    <w:p>
      <w:pPr>
        <w:pStyle w:val="2"/>
        <w:spacing w:before="42"/>
      </w:pPr>
      <w:r>
        <w:rPr>
          <w:spacing w:val="-5"/>
        </w:rPr>
        <w:t>§2</w:t>
      </w:r>
    </w:p>
    <w:p>
      <w:pPr>
        <w:pStyle w:val="7"/>
        <w:numPr>
          <w:ilvl w:val="0"/>
          <w:numId w:val="3"/>
        </w:numPr>
        <w:tabs>
          <w:tab w:val="left" w:pos="830"/>
        </w:tabs>
        <w:spacing w:before="41" w:after="0" w:line="240" w:lineRule="auto"/>
        <w:ind w:left="830" w:right="0" w:hanging="358"/>
        <w:jc w:val="left"/>
        <w:rPr>
          <w:sz w:val="22"/>
        </w:rPr>
      </w:pPr>
      <w:r>
        <w:rPr>
          <w:sz w:val="22"/>
        </w:rPr>
        <w:t>Przedmiotem</w:t>
      </w:r>
      <w:r>
        <w:rPr>
          <w:spacing w:val="-6"/>
          <w:sz w:val="22"/>
        </w:rPr>
        <w:t xml:space="preserve"> </w:t>
      </w:r>
      <w:r>
        <w:rPr>
          <w:sz w:val="22"/>
        </w:rPr>
        <w:t>niniejszej</w:t>
      </w:r>
      <w:r>
        <w:rPr>
          <w:spacing w:val="-6"/>
          <w:sz w:val="22"/>
        </w:rPr>
        <w:t xml:space="preserve"> </w:t>
      </w:r>
      <w:r>
        <w:rPr>
          <w:sz w:val="22"/>
        </w:rPr>
        <w:t>umowy</w:t>
      </w:r>
      <w:r>
        <w:rPr>
          <w:spacing w:val="-5"/>
          <w:sz w:val="22"/>
        </w:rPr>
        <w:t xml:space="preserve"> </w:t>
      </w:r>
      <w:r>
        <w:rPr>
          <w:sz w:val="22"/>
        </w:rPr>
        <w:t>jest</w:t>
      </w:r>
      <w:r>
        <w:rPr>
          <w:spacing w:val="-3"/>
          <w:sz w:val="22"/>
        </w:rPr>
        <w:t xml:space="preserve"> </w:t>
      </w:r>
      <w:r>
        <w:rPr>
          <w:sz w:val="22"/>
        </w:rPr>
        <w:t>zorganizowanie</w:t>
      </w:r>
      <w:r>
        <w:rPr>
          <w:spacing w:val="-6"/>
          <w:sz w:val="22"/>
        </w:rPr>
        <w:t xml:space="preserve"> </w:t>
      </w:r>
      <w:r>
        <w:rPr>
          <w:sz w:val="22"/>
        </w:rPr>
        <w:t>na</w:t>
      </w:r>
      <w:r>
        <w:rPr>
          <w:spacing w:val="-5"/>
          <w:sz w:val="22"/>
        </w:rPr>
        <w:t xml:space="preserve"> </w:t>
      </w:r>
      <w:r>
        <w:rPr>
          <w:sz w:val="22"/>
        </w:rPr>
        <w:t>rzecz</w:t>
      </w:r>
      <w:r>
        <w:rPr>
          <w:spacing w:val="-4"/>
          <w:sz w:val="22"/>
        </w:rPr>
        <w:t xml:space="preserve"> </w:t>
      </w:r>
      <w:r>
        <w:rPr>
          <w:sz w:val="22"/>
        </w:rPr>
        <w:t>klienta</w:t>
      </w:r>
      <w:r>
        <w:rPr>
          <w:spacing w:val="-4"/>
          <w:sz w:val="22"/>
        </w:rPr>
        <w:t xml:space="preserve"> </w:t>
      </w:r>
      <w:r>
        <w:rPr>
          <w:sz w:val="22"/>
        </w:rPr>
        <w:t>imprezy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turystycznej:</w:t>
      </w:r>
    </w:p>
    <w:p>
      <w:pPr>
        <w:pStyle w:val="5"/>
        <w:spacing w:before="140" w:after="1"/>
        <w:rPr>
          <w:sz w:val="20"/>
        </w:rPr>
      </w:pPr>
    </w:p>
    <w:tbl>
      <w:tblPr>
        <w:tblStyle w:val="4"/>
        <w:tblW w:w="0" w:type="auto"/>
        <w:tblInd w:w="5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0"/>
        <w:gridCol w:w="2309"/>
        <w:gridCol w:w="2030"/>
        <w:gridCol w:w="30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2000" w:type="dxa"/>
            <w:shd w:val="clear" w:color="auto" w:fill="BCD5ED"/>
          </w:tcPr>
          <w:p>
            <w:pPr>
              <w:pStyle w:val="8"/>
              <w:spacing w:before="40"/>
              <w:rPr>
                <w:sz w:val="22"/>
              </w:rPr>
            </w:pPr>
          </w:p>
          <w:p>
            <w:pPr>
              <w:pStyle w:val="8"/>
              <w:ind w:left="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KRAJ:</w:t>
            </w:r>
          </w:p>
        </w:tc>
        <w:tc>
          <w:tcPr>
            <w:tcW w:w="2309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030" w:type="dxa"/>
            <w:shd w:val="clear" w:color="auto" w:fill="BCD5ED"/>
          </w:tcPr>
          <w:p>
            <w:pPr>
              <w:pStyle w:val="8"/>
              <w:spacing w:before="40"/>
              <w:rPr>
                <w:sz w:val="22"/>
              </w:rPr>
            </w:pPr>
          </w:p>
          <w:p>
            <w:pPr>
              <w:pStyle w:val="8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MIEJSCOWOŚĆ:</w:t>
            </w:r>
          </w:p>
        </w:tc>
        <w:tc>
          <w:tcPr>
            <w:tcW w:w="304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2000" w:type="dxa"/>
            <w:shd w:val="clear" w:color="auto" w:fill="BCD5ED"/>
          </w:tcPr>
          <w:p>
            <w:pPr>
              <w:pStyle w:val="8"/>
              <w:spacing w:before="37"/>
              <w:rPr>
                <w:sz w:val="22"/>
              </w:rPr>
            </w:pPr>
          </w:p>
          <w:p>
            <w:pPr>
              <w:pStyle w:val="8"/>
              <w:ind w:left="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TERMIN:</w:t>
            </w:r>
          </w:p>
        </w:tc>
        <w:tc>
          <w:tcPr>
            <w:tcW w:w="2309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030" w:type="dxa"/>
            <w:shd w:val="clear" w:color="auto" w:fill="BCD5ED"/>
          </w:tcPr>
          <w:p>
            <w:pPr>
              <w:pStyle w:val="8"/>
              <w:spacing w:before="37"/>
              <w:rPr>
                <w:sz w:val="22"/>
              </w:rPr>
            </w:pPr>
          </w:p>
          <w:p>
            <w:pPr>
              <w:pStyle w:val="8"/>
              <w:ind w:left="10" w:right="2"/>
              <w:jc w:val="center"/>
              <w:rPr>
                <w:sz w:val="22"/>
              </w:rPr>
            </w:pPr>
            <w:r>
              <w:rPr>
                <w:sz w:val="22"/>
              </w:rPr>
              <w:t>ILOŚĆ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NOCLEGÓW:</w:t>
            </w:r>
          </w:p>
        </w:tc>
        <w:tc>
          <w:tcPr>
            <w:tcW w:w="304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000" w:type="dxa"/>
            <w:shd w:val="clear" w:color="auto" w:fill="BCD5ED"/>
          </w:tcPr>
          <w:p>
            <w:pPr>
              <w:pStyle w:val="8"/>
              <w:spacing w:before="40"/>
              <w:rPr>
                <w:sz w:val="22"/>
              </w:rPr>
            </w:pPr>
          </w:p>
          <w:p>
            <w:pPr>
              <w:pStyle w:val="8"/>
              <w:ind w:left="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ZAKWATEROWANIE:</w:t>
            </w:r>
          </w:p>
        </w:tc>
        <w:tc>
          <w:tcPr>
            <w:tcW w:w="2309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030" w:type="dxa"/>
            <w:shd w:val="clear" w:color="auto" w:fill="BCD5ED"/>
          </w:tcPr>
          <w:p>
            <w:pPr>
              <w:pStyle w:val="8"/>
              <w:spacing w:before="40"/>
              <w:rPr>
                <w:sz w:val="22"/>
              </w:rPr>
            </w:pPr>
          </w:p>
          <w:p>
            <w:pPr>
              <w:pStyle w:val="8"/>
              <w:ind w:left="10" w:right="2"/>
              <w:jc w:val="center"/>
              <w:rPr>
                <w:sz w:val="22"/>
              </w:rPr>
            </w:pPr>
            <w:r>
              <w:rPr>
                <w:sz w:val="22"/>
              </w:rPr>
              <w:t>RODZAJ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POKOI:</w:t>
            </w:r>
          </w:p>
        </w:tc>
        <w:tc>
          <w:tcPr>
            <w:tcW w:w="304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000" w:type="dxa"/>
            <w:shd w:val="clear" w:color="auto" w:fill="BCD5ED"/>
          </w:tcPr>
          <w:p>
            <w:pPr>
              <w:pStyle w:val="8"/>
              <w:spacing w:before="40"/>
              <w:rPr>
                <w:sz w:val="22"/>
              </w:rPr>
            </w:pPr>
          </w:p>
          <w:p>
            <w:pPr>
              <w:pStyle w:val="8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WYŻYWIENIE:</w:t>
            </w:r>
          </w:p>
        </w:tc>
        <w:tc>
          <w:tcPr>
            <w:tcW w:w="2309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030" w:type="dxa"/>
            <w:shd w:val="clear" w:color="auto" w:fill="BCD5ED"/>
          </w:tcPr>
          <w:p>
            <w:pPr>
              <w:pStyle w:val="8"/>
              <w:spacing w:before="40"/>
              <w:rPr>
                <w:sz w:val="22"/>
              </w:rPr>
            </w:pPr>
          </w:p>
          <w:p>
            <w:pPr>
              <w:pStyle w:val="8"/>
              <w:ind w:left="10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TRANSPORT:</w:t>
            </w:r>
          </w:p>
        </w:tc>
        <w:tc>
          <w:tcPr>
            <w:tcW w:w="3044" w:type="dxa"/>
          </w:tcPr>
          <w:p>
            <w:pPr>
              <w:pStyle w:val="8"/>
              <w:spacing w:before="40"/>
              <w:rPr>
                <w:sz w:val="22"/>
              </w:rPr>
            </w:pPr>
          </w:p>
          <w:p>
            <w:pPr>
              <w:pStyle w:val="8"/>
              <w:ind w:left="307"/>
              <w:rPr>
                <w:sz w:val="22"/>
              </w:rPr>
            </w:pPr>
            <w:r>
              <w:rPr>
                <w:sz w:val="22"/>
              </w:rPr>
              <w:t>AUTOKAR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Z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KLIMATYZACJĄ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000" w:type="dxa"/>
            <w:shd w:val="clear" w:color="auto" w:fill="BCD5ED"/>
          </w:tcPr>
          <w:p>
            <w:pPr>
              <w:pStyle w:val="8"/>
              <w:spacing w:before="40"/>
              <w:rPr>
                <w:sz w:val="22"/>
              </w:rPr>
            </w:pPr>
          </w:p>
          <w:p>
            <w:pPr>
              <w:pStyle w:val="8"/>
              <w:ind w:left="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CENA:</w:t>
            </w:r>
          </w:p>
        </w:tc>
        <w:tc>
          <w:tcPr>
            <w:tcW w:w="2309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030" w:type="dxa"/>
            <w:shd w:val="clear" w:color="auto" w:fill="BCD5ED"/>
          </w:tcPr>
          <w:p>
            <w:pPr>
              <w:pStyle w:val="8"/>
              <w:spacing w:line="268" w:lineRule="exact"/>
              <w:ind w:left="10" w:right="1"/>
              <w:jc w:val="center"/>
              <w:rPr>
                <w:sz w:val="22"/>
              </w:rPr>
            </w:pPr>
            <w:r>
              <w:rPr>
                <w:sz w:val="22"/>
              </w:rPr>
              <w:t>CENA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NIE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ZAWIERA:</w:t>
            </w:r>
          </w:p>
          <w:p>
            <w:pPr>
              <w:pStyle w:val="8"/>
              <w:spacing w:line="310" w:lineRule="atLeast"/>
              <w:ind w:left="10" w:right="1"/>
              <w:jc w:val="center"/>
              <w:rPr>
                <w:sz w:val="22"/>
              </w:rPr>
            </w:pPr>
            <w:r>
              <w:rPr>
                <w:sz w:val="22"/>
              </w:rPr>
              <w:t>(koszty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realizacji </w:t>
            </w:r>
            <w:r>
              <w:rPr>
                <w:spacing w:val="-2"/>
                <w:sz w:val="22"/>
              </w:rPr>
              <w:t>programu)</w:t>
            </w:r>
          </w:p>
        </w:tc>
        <w:tc>
          <w:tcPr>
            <w:tcW w:w="304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2000" w:type="dxa"/>
            <w:shd w:val="clear" w:color="auto" w:fill="BCD5ED"/>
          </w:tcPr>
          <w:p>
            <w:pPr>
              <w:pStyle w:val="8"/>
              <w:spacing w:before="40"/>
              <w:rPr>
                <w:sz w:val="22"/>
              </w:rPr>
            </w:pPr>
          </w:p>
          <w:p>
            <w:pPr>
              <w:pStyle w:val="8"/>
              <w:spacing w:line="276" w:lineRule="auto"/>
              <w:ind w:left="14" w:right="3"/>
              <w:jc w:val="center"/>
              <w:rPr>
                <w:sz w:val="22"/>
              </w:rPr>
            </w:pPr>
            <w:r>
              <w:rPr>
                <w:sz w:val="22"/>
              </w:rPr>
              <w:t>ZALICZKA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(płatna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do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5 dni od daty podpisania umowy)</w:t>
            </w:r>
          </w:p>
        </w:tc>
        <w:tc>
          <w:tcPr>
            <w:tcW w:w="2309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030" w:type="dxa"/>
            <w:shd w:val="clear" w:color="auto" w:fill="BCD5ED"/>
          </w:tcPr>
          <w:p>
            <w:pPr>
              <w:pStyle w:val="8"/>
              <w:spacing w:before="196"/>
              <w:rPr>
                <w:sz w:val="22"/>
              </w:rPr>
            </w:pPr>
          </w:p>
          <w:p>
            <w:pPr>
              <w:pStyle w:val="8"/>
              <w:ind w:left="167"/>
              <w:rPr>
                <w:sz w:val="22"/>
              </w:rPr>
            </w:pPr>
            <w:r>
              <w:rPr>
                <w:sz w:val="22"/>
              </w:rPr>
              <w:t>SKŁADKA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TFG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TFP</w:t>
            </w:r>
          </w:p>
          <w:p>
            <w:pPr>
              <w:pStyle w:val="8"/>
              <w:spacing w:before="39"/>
              <w:ind w:left="117"/>
              <w:rPr>
                <w:sz w:val="22"/>
              </w:rPr>
            </w:pPr>
            <w:r>
              <w:rPr>
                <w:sz w:val="22"/>
              </w:rPr>
              <w:t>ZAWARTA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W </w:t>
            </w:r>
            <w:r>
              <w:rPr>
                <w:spacing w:val="-2"/>
                <w:sz w:val="22"/>
              </w:rPr>
              <w:t>CENIE:</w:t>
            </w:r>
          </w:p>
        </w:tc>
        <w:tc>
          <w:tcPr>
            <w:tcW w:w="3044" w:type="dxa"/>
          </w:tcPr>
          <w:p>
            <w:pPr>
              <w:pStyle w:val="8"/>
              <w:spacing w:before="40"/>
              <w:rPr>
                <w:sz w:val="22"/>
              </w:rPr>
            </w:pPr>
          </w:p>
          <w:p>
            <w:pPr>
              <w:pStyle w:val="8"/>
              <w:ind w:left="7"/>
              <w:jc w:val="center"/>
              <w:rPr>
                <w:sz w:val="22"/>
              </w:rPr>
            </w:pPr>
            <w:r>
              <w:rPr>
                <w:sz w:val="22"/>
              </w:rPr>
              <w:t>POLSKA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KRAJE</w:t>
            </w:r>
            <w:r>
              <w:rPr>
                <w:spacing w:val="-2"/>
                <w:sz w:val="22"/>
              </w:rPr>
              <w:t xml:space="preserve"> OŚCIENNE</w:t>
            </w:r>
          </w:p>
          <w:p>
            <w:pPr>
              <w:pStyle w:val="8"/>
              <w:spacing w:before="41"/>
              <w:ind w:left="7" w:right="1"/>
              <w:jc w:val="center"/>
              <w:rPr>
                <w:sz w:val="22"/>
              </w:rPr>
            </w:pPr>
            <w:r>
              <w:rPr>
                <w:sz w:val="22"/>
              </w:rPr>
              <w:t>TFG - 2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ZŁ</w:t>
            </w:r>
          </w:p>
          <w:p>
            <w:pPr>
              <w:pStyle w:val="8"/>
              <w:spacing w:before="41"/>
              <w:ind w:left="7" w:right="3"/>
              <w:jc w:val="center"/>
              <w:rPr>
                <w:sz w:val="22"/>
              </w:rPr>
            </w:pPr>
            <w:r>
              <w:rPr>
                <w:sz w:val="22"/>
              </w:rPr>
              <w:t>TFP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ZŁ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2000" w:type="dxa"/>
            <w:shd w:val="clear" w:color="auto" w:fill="BCD5ED"/>
          </w:tcPr>
          <w:p>
            <w:pPr>
              <w:pStyle w:val="8"/>
              <w:rPr>
                <w:sz w:val="22"/>
              </w:rPr>
            </w:pPr>
          </w:p>
          <w:p>
            <w:pPr>
              <w:pStyle w:val="8"/>
              <w:spacing w:before="78"/>
              <w:rPr>
                <w:sz w:val="22"/>
              </w:rPr>
            </w:pPr>
          </w:p>
          <w:p>
            <w:pPr>
              <w:pStyle w:val="8"/>
              <w:spacing w:before="1"/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MIEJSCE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ZBIÓRKI:</w:t>
            </w:r>
          </w:p>
        </w:tc>
        <w:tc>
          <w:tcPr>
            <w:tcW w:w="2309" w:type="dxa"/>
          </w:tcPr>
          <w:p>
            <w:pPr>
              <w:pStyle w:val="8"/>
              <w:spacing w:before="40"/>
              <w:ind w:left="22" w:right="13"/>
              <w:jc w:val="center"/>
              <w:rPr>
                <w:rFonts w:hint="default"/>
                <w:sz w:val="22"/>
                <w:lang w:val="pl-PL"/>
              </w:rPr>
            </w:pPr>
            <w:r>
              <w:rPr>
                <w:rFonts w:hint="default"/>
                <w:sz w:val="22"/>
                <w:lang w:val="pl-PL"/>
              </w:rPr>
              <w:t>Stary bazar przy stacji Orlen ul. Męczenników 1, 13-200 Działdowo</w:t>
            </w:r>
          </w:p>
          <w:p>
            <w:pPr>
              <w:pStyle w:val="8"/>
              <w:spacing w:before="40"/>
              <w:ind w:left="22" w:right="13"/>
              <w:jc w:val="center"/>
              <w:rPr>
                <w:rFonts w:hint="default"/>
                <w:sz w:val="22"/>
                <w:lang w:val="pl-PL"/>
              </w:rPr>
            </w:pPr>
            <w:r>
              <w:rPr>
                <w:rFonts w:hint="default"/>
                <w:sz w:val="22"/>
                <w:lang w:val="pl-PL"/>
              </w:rPr>
              <w:t>oraz pozostałe wyznaczone miejsca po trasie</w:t>
            </w:r>
          </w:p>
        </w:tc>
        <w:tc>
          <w:tcPr>
            <w:tcW w:w="2030" w:type="dxa"/>
            <w:shd w:val="clear" w:color="auto" w:fill="BCD5ED"/>
          </w:tcPr>
          <w:p>
            <w:pPr>
              <w:pStyle w:val="8"/>
              <w:spacing w:before="152" w:line="276" w:lineRule="auto"/>
              <w:ind w:left="297" w:right="287"/>
              <w:jc w:val="center"/>
              <w:rPr>
                <w:sz w:val="22"/>
              </w:rPr>
            </w:pPr>
            <w:r>
              <w:rPr>
                <w:sz w:val="22"/>
              </w:rPr>
              <w:t>DATA,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GODZ. </w:t>
            </w:r>
            <w:r>
              <w:rPr>
                <w:spacing w:val="-2"/>
                <w:sz w:val="22"/>
              </w:rPr>
              <w:t xml:space="preserve">WYJAZDU: </w:t>
            </w:r>
            <w:r>
              <w:rPr>
                <w:sz w:val="22"/>
              </w:rPr>
              <w:t>DATA,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GODZ. </w:t>
            </w:r>
            <w:r>
              <w:rPr>
                <w:spacing w:val="-2"/>
                <w:sz w:val="22"/>
              </w:rPr>
              <w:t>POWROTU</w:t>
            </w:r>
          </w:p>
        </w:tc>
        <w:tc>
          <w:tcPr>
            <w:tcW w:w="304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2" w:hRule="atLeast"/>
        </w:trPr>
        <w:tc>
          <w:tcPr>
            <w:tcW w:w="2000" w:type="dxa"/>
            <w:shd w:val="clear" w:color="auto" w:fill="BCD5ED"/>
          </w:tcPr>
          <w:p>
            <w:pPr>
              <w:pStyle w:val="8"/>
              <w:rPr>
                <w:sz w:val="22"/>
              </w:rPr>
            </w:pPr>
          </w:p>
          <w:p>
            <w:pPr>
              <w:pStyle w:val="8"/>
              <w:rPr>
                <w:sz w:val="22"/>
              </w:rPr>
            </w:pPr>
          </w:p>
          <w:p>
            <w:pPr>
              <w:pStyle w:val="8"/>
              <w:spacing w:before="120"/>
              <w:rPr>
                <w:sz w:val="22"/>
              </w:rPr>
            </w:pPr>
          </w:p>
          <w:p>
            <w:pPr>
              <w:pStyle w:val="8"/>
              <w:ind w:left="14" w:right="3"/>
              <w:jc w:val="center"/>
              <w:rPr>
                <w:sz w:val="22"/>
              </w:rPr>
            </w:pPr>
            <w:r>
              <w:rPr>
                <w:sz w:val="22"/>
              </w:rPr>
              <w:t>USŁUGA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ZAWIERA</w:t>
            </w:r>
          </w:p>
        </w:tc>
        <w:tc>
          <w:tcPr>
            <w:tcW w:w="2309" w:type="dxa"/>
          </w:tcPr>
          <w:p>
            <w:pPr>
              <w:pStyle w:val="8"/>
              <w:spacing w:line="276" w:lineRule="auto"/>
              <w:ind w:left="20" w:right="1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transport klimatyzowanym autokarem,</w:t>
            </w:r>
          </w:p>
          <w:p>
            <w:pPr>
              <w:pStyle w:val="8"/>
              <w:ind w:left="20" w:right="15"/>
              <w:jc w:val="center"/>
              <w:rPr>
                <w:sz w:val="22"/>
              </w:rPr>
            </w:pPr>
            <w:r>
              <w:rPr>
                <w:sz w:val="22"/>
              </w:rPr>
              <w:t>usługę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pilota/opiekuna</w:t>
            </w:r>
          </w:p>
          <w:p>
            <w:pPr>
              <w:pStyle w:val="8"/>
              <w:spacing w:before="38" w:line="276" w:lineRule="auto"/>
              <w:ind w:left="352" w:right="342" w:firstLine="516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grupy, </w:t>
            </w:r>
          </w:p>
          <w:p>
            <w:pPr>
              <w:pStyle w:val="8"/>
              <w:spacing w:before="1"/>
              <w:ind w:left="489"/>
              <w:rPr>
                <w:rFonts w:hint="default"/>
                <w:sz w:val="22"/>
                <w:lang w:val="pl-PL"/>
              </w:rPr>
            </w:pPr>
            <w:r>
              <w:rPr>
                <w:spacing w:val="-2"/>
                <w:sz w:val="22"/>
              </w:rPr>
              <w:t>Ubezpieczenie</w:t>
            </w:r>
            <w:r>
              <w:rPr>
                <w:rFonts w:hint="default"/>
                <w:spacing w:val="-2"/>
                <w:sz w:val="22"/>
                <w:lang w:val="pl-PL"/>
              </w:rPr>
              <w:t>, kawa, herbata, nocleg, wyżywienie</w:t>
            </w:r>
          </w:p>
        </w:tc>
        <w:tc>
          <w:tcPr>
            <w:tcW w:w="2030" w:type="dxa"/>
            <w:shd w:val="clear" w:color="auto" w:fill="BCD5ED"/>
          </w:tcPr>
          <w:p>
            <w:pPr>
              <w:pStyle w:val="8"/>
              <w:rPr>
                <w:sz w:val="22"/>
              </w:rPr>
            </w:pPr>
          </w:p>
          <w:p>
            <w:pPr>
              <w:pStyle w:val="8"/>
              <w:rPr>
                <w:sz w:val="22"/>
              </w:rPr>
            </w:pPr>
          </w:p>
          <w:p>
            <w:pPr>
              <w:pStyle w:val="8"/>
              <w:spacing w:before="120"/>
              <w:rPr>
                <w:sz w:val="22"/>
              </w:rPr>
            </w:pPr>
          </w:p>
          <w:p>
            <w:pPr>
              <w:pStyle w:val="8"/>
              <w:spacing w:line="273" w:lineRule="auto"/>
              <w:ind w:left="359" w:hanging="39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UBEZPIECZENIE </w:t>
            </w:r>
          </w:p>
        </w:tc>
        <w:tc>
          <w:tcPr>
            <w:tcW w:w="3044" w:type="dxa"/>
          </w:tcPr>
          <w:p>
            <w:pPr>
              <w:pStyle w:val="8"/>
              <w:rPr>
                <w:sz w:val="22"/>
              </w:rPr>
            </w:pPr>
          </w:p>
          <w:p>
            <w:pPr>
              <w:pStyle w:val="8"/>
              <w:rPr>
                <w:sz w:val="22"/>
              </w:rPr>
            </w:pPr>
          </w:p>
          <w:p>
            <w:pPr>
              <w:pStyle w:val="8"/>
              <w:spacing w:before="120"/>
              <w:rPr>
                <w:sz w:val="22"/>
              </w:rPr>
            </w:pPr>
          </w:p>
          <w:p>
            <w:pPr>
              <w:pStyle w:val="8"/>
              <w:ind w:left="319"/>
              <w:rPr>
                <w:sz w:val="22"/>
              </w:rPr>
            </w:pPr>
            <w:r>
              <w:rPr>
                <w:sz w:val="22"/>
              </w:rPr>
              <w:t>NNW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(NWS,NWI)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rFonts w:hint="default"/>
                <w:spacing w:val="-5"/>
                <w:sz w:val="22"/>
                <w:lang w:val="pl-PL"/>
              </w:rPr>
              <w:t>20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000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zł</w:t>
            </w:r>
          </w:p>
          <w:p>
            <w:pPr>
              <w:pStyle w:val="8"/>
              <w:spacing w:before="39"/>
              <w:ind w:left="319"/>
              <w:rPr>
                <w:sz w:val="22"/>
              </w:rPr>
            </w:pPr>
            <w:r>
              <w:rPr>
                <w:sz w:val="22"/>
              </w:rPr>
              <w:t>(dot.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wyjazdów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krajowych)</w:t>
            </w:r>
          </w:p>
        </w:tc>
      </w:tr>
    </w:tbl>
    <w:p>
      <w:pPr>
        <w:pStyle w:val="5"/>
        <w:spacing w:before="40"/>
      </w:pPr>
    </w:p>
    <w:p>
      <w:pPr>
        <w:pStyle w:val="5"/>
        <w:spacing w:before="1" w:line="276" w:lineRule="auto"/>
        <w:ind w:left="712" w:right="376"/>
      </w:pPr>
      <w:r>
        <w:t>zgodnie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szczegółowym</w:t>
      </w:r>
      <w:r>
        <w:rPr>
          <w:spacing w:val="-3"/>
        </w:rPr>
        <w:t xml:space="preserve"> </w:t>
      </w:r>
      <w:r>
        <w:t>programem</w:t>
      </w:r>
      <w:r>
        <w:rPr>
          <w:spacing w:val="-5"/>
        </w:rPr>
        <w:t xml:space="preserve"> </w:t>
      </w:r>
      <w:r>
        <w:t>stanowiącym</w:t>
      </w:r>
      <w:r>
        <w:rPr>
          <w:spacing w:val="-3"/>
        </w:rPr>
        <w:t xml:space="preserve"> </w:t>
      </w:r>
      <w:r>
        <w:t>załącznik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umowy</w:t>
      </w:r>
      <w:r>
        <w:rPr>
          <w:spacing w:val="-5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postanowieniami zawartymi w dalszej części umowy.</w:t>
      </w:r>
    </w:p>
    <w:p>
      <w:pPr>
        <w:pStyle w:val="7"/>
        <w:numPr>
          <w:ilvl w:val="0"/>
          <w:numId w:val="4"/>
        </w:numPr>
        <w:tabs>
          <w:tab w:val="left" w:pos="820"/>
          <w:tab w:val="left" w:pos="839"/>
        </w:tabs>
        <w:spacing w:before="1" w:after="0" w:line="273" w:lineRule="auto"/>
        <w:ind w:left="839" w:right="1381" w:hanging="444"/>
        <w:jc w:val="left"/>
        <w:rPr>
          <w:sz w:val="22"/>
        </w:rPr>
      </w:pPr>
      <w:r>
        <w:rPr>
          <w:sz w:val="22"/>
        </w:rPr>
        <w:t>Za</w:t>
      </w:r>
      <w:r>
        <w:rPr>
          <w:spacing w:val="-2"/>
          <w:sz w:val="22"/>
        </w:rPr>
        <w:t xml:space="preserve"> </w:t>
      </w:r>
      <w:r>
        <w:rPr>
          <w:sz w:val="22"/>
        </w:rPr>
        <w:t>rozpoczęcie</w:t>
      </w:r>
      <w:r>
        <w:rPr>
          <w:spacing w:val="-4"/>
          <w:sz w:val="22"/>
        </w:rPr>
        <w:t xml:space="preserve"> </w:t>
      </w:r>
      <w:r>
        <w:rPr>
          <w:sz w:val="22"/>
        </w:rPr>
        <w:t>wykonania</w:t>
      </w:r>
      <w:r>
        <w:rPr>
          <w:spacing w:val="-5"/>
          <w:sz w:val="22"/>
        </w:rPr>
        <w:t xml:space="preserve"> </w:t>
      </w:r>
      <w:r>
        <w:rPr>
          <w:sz w:val="22"/>
        </w:rPr>
        <w:t>zlecenia</w:t>
      </w:r>
      <w:r>
        <w:rPr>
          <w:spacing w:val="-2"/>
          <w:sz w:val="22"/>
        </w:rPr>
        <w:t xml:space="preserve"> </w:t>
      </w:r>
      <w:r>
        <w:rPr>
          <w:sz w:val="22"/>
        </w:rPr>
        <w:t>uważa</w:t>
      </w:r>
      <w:r>
        <w:rPr>
          <w:spacing w:val="-5"/>
          <w:sz w:val="22"/>
        </w:rPr>
        <w:t xml:space="preserve"> </w:t>
      </w:r>
      <w:r>
        <w:rPr>
          <w:sz w:val="22"/>
        </w:rPr>
        <w:t>się</w:t>
      </w:r>
      <w:r>
        <w:rPr>
          <w:spacing w:val="-4"/>
          <w:sz w:val="22"/>
        </w:rPr>
        <w:t xml:space="preserve"> </w:t>
      </w:r>
      <w:r>
        <w:rPr>
          <w:sz w:val="22"/>
        </w:rPr>
        <w:t>wyjazd</w:t>
      </w:r>
      <w:r>
        <w:rPr>
          <w:spacing w:val="-5"/>
          <w:sz w:val="22"/>
        </w:rPr>
        <w:t xml:space="preserve"> </w:t>
      </w:r>
      <w:r>
        <w:rPr>
          <w:sz w:val="22"/>
        </w:rPr>
        <w:t>grupy</w:t>
      </w:r>
      <w:r>
        <w:rPr>
          <w:spacing w:val="-2"/>
          <w:sz w:val="22"/>
        </w:rPr>
        <w:t xml:space="preserve"> </w:t>
      </w:r>
      <w:r>
        <w:rPr>
          <w:sz w:val="22"/>
        </w:rPr>
        <w:t>z</w:t>
      </w:r>
      <w:r>
        <w:rPr>
          <w:spacing w:val="-2"/>
          <w:sz w:val="22"/>
        </w:rPr>
        <w:t xml:space="preserve"> </w:t>
      </w:r>
      <w:r>
        <w:rPr>
          <w:sz w:val="22"/>
        </w:rPr>
        <w:t>miejsca</w:t>
      </w:r>
      <w:r>
        <w:rPr>
          <w:spacing w:val="-2"/>
          <w:sz w:val="22"/>
        </w:rPr>
        <w:t xml:space="preserve"> </w:t>
      </w:r>
      <w:r>
        <w:rPr>
          <w:sz w:val="22"/>
        </w:rPr>
        <w:t>zbiórki.</w:t>
      </w:r>
      <w:r>
        <w:rPr>
          <w:spacing w:val="-3"/>
          <w:sz w:val="22"/>
        </w:rPr>
        <w:t xml:space="preserve"> </w:t>
      </w:r>
      <w:r>
        <w:rPr>
          <w:sz w:val="22"/>
        </w:rPr>
        <w:t>Za</w:t>
      </w:r>
      <w:r>
        <w:rPr>
          <w:spacing w:val="-4"/>
          <w:sz w:val="22"/>
        </w:rPr>
        <w:t xml:space="preserve"> </w:t>
      </w:r>
      <w:r>
        <w:rPr>
          <w:sz w:val="22"/>
        </w:rPr>
        <w:t>zakończenie zlecenia uważa się przyjazd grupy na miejsce zbiórki, po realizacji programu.</w:t>
      </w:r>
    </w:p>
    <w:p>
      <w:pPr>
        <w:pStyle w:val="7"/>
        <w:numPr>
          <w:ilvl w:val="0"/>
          <w:numId w:val="4"/>
        </w:numPr>
        <w:tabs>
          <w:tab w:val="left" w:pos="832"/>
        </w:tabs>
        <w:spacing w:before="5" w:after="0" w:line="276" w:lineRule="auto"/>
        <w:ind w:left="832" w:right="685" w:hanging="437"/>
        <w:jc w:val="left"/>
        <w:rPr>
          <w:sz w:val="22"/>
        </w:rPr>
      </w:pPr>
      <w:r>
        <w:rPr>
          <w:sz w:val="22"/>
        </w:rPr>
        <w:t>W dniu wykupienia imprezy/wpłaty zaliczki Uczestnik ma możliwość wykupienia dodatkowego ubezpieczenia</w:t>
      </w:r>
      <w:r>
        <w:rPr>
          <w:spacing w:val="-3"/>
          <w:sz w:val="22"/>
        </w:rPr>
        <w:t xml:space="preserve"> </w:t>
      </w:r>
      <w:r>
        <w:rPr>
          <w:sz w:val="22"/>
        </w:rPr>
        <w:t>od</w:t>
      </w:r>
      <w:r>
        <w:rPr>
          <w:spacing w:val="-4"/>
          <w:sz w:val="22"/>
        </w:rPr>
        <w:t xml:space="preserve"> </w:t>
      </w:r>
      <w:r>
        <w:rPr>
          <w:sz w:val="22"/>
        </w:rPr>
        <w:t>rezygnacji</w:t>
      </w:r>
      <w:r>
        <w:rPr>
          <w:spacing w:val="-3"/>
          <w:sz w:val="22"/>
        </w:rPr>
        <w:t xml:space="preserve"> </w:t>
      </w:r>
      <w:r>
        <w:rPr>
          <w:sz w:val="22"/>
        </w:rPr>
        <w:t>z</w:t>
      </w:r>
      <w:r>
        <w:rPr>
          <w:spacing w:val="-4"/>
          <w:sz w:val="22"/>
        </w:rPr>
        <w:t xml:space="preserve"> </w:t>
      </w:r>
      <w:r>
        <w:rPr>
          <w:sz w:val="22"/>
        </w:rPr>
        <w:t>imprezy</w:t>
      </w:r>
      <w:r>
        <w:rPr>
          <w:spacing w:val="-3"/>
          <w:sz w:val="22"/>
        </w:rPr>
        <w:t xml:space="preserve"> </w:t>
      </w:r>
      <w:r>
        <w:rPr>
          <w:sz w:val="22"/>
        </w:rPr>
        <w:t>turystycznej</w:t>
      </w:r>
      <w:r>
        <w:rPr>
          <w:spacing w:val="-3"/>
          <w:sz w:val="22"/>
        </w:rPr>
        <w:t xml:space="preserve"> </w:t>
      </w:r>
      <w:r>
        <w:rPr>
          <w:sz w:val="22"/>
        </w:rPr>
        <w:t>(RG)</w:t>
      </w:r>
      <w:r>
        <w:rPr>
          <w:spacing w:val="-3"/>
          <w:sz w:val="22"/>
        </w:rPr>
        <w:t xml:space="preserve"> </w:t>
      </w:r>
      <w:r>
        <w:rPr>
          <w:sz w:val="22"/>
        </w:rPr>
        <w:t>oraz</w:t>
      </w:r>
      <w:r>
        <w:rPr>
          <w:spacing w:val="-5"/>
          <w:sz w:val="22"/>
        </w:rPr>
        <w:t xml:space="preserve"> </w:t>
      </w:r>
      <w:r>
        <w:rPr>
          <w:sz w:val="22"/>
        </w:rPr>
        <w:t>przerwania</w:t>
      </w:r>
      <w:r>
        <w:rPr>
          <w:spacing w:val="-3"/>
          <w:sz w:val="22"/>
        </w:rPr>
        <w:t xml:space="preserve"> </w:t>
      </w:r>
      <w:r>
        <w:rPr>
          <w:sz w:val="22"/>
        </w:rPr>
        <w:t>imprezy</w:t>
      </w:r>
      <w:r>
        <w:rPr>
          <w:spacing w:val="-5"/>
          <w:sz w:val="22"/>
        </w:rPr>
        <w:t xml:space="preserve"> </w:t>
      </w:r>
      <w:r>
        <w:rPr>
          <w:sz w:val="22"/>
        </w:rPr>
        <w:t>turystycznej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(RGS) zgodnie z OWU Kosztów Imprezy Turystycznej </w:t>
      </w:r>
      <w:r>
        <w:rPr>
          <w:rFonts w:hint="default"/>
          <w:sz w:val="22"/>
          <w:lang w:val="pl-PL"/>
        </w:rPr>
        <w:t>Towarzystwo Ubezpieczeń Europa</w:t>
      </w:r>
      <w:r>
        <w:rPr>
          <w:sz w:val="22"/>
        </w:rPr>
        <w:t xml:space="preserve"> .</w:t>
      </w:r>
    </w:p>
    <w:p>
      <w:pPr>
        <w:pStyle w:val="7"/>
        <w:numPr>
          <w:ilvl w:val="0"/>
          <w:numId w:val="4"/>
        </w:numPr>
        <w:tabs>
          <w:tab w:val="left" w:pos="832"/>
        </w:tabs>
        <w:spacing w:before="0" w:after="0" w:line="276" w:lineRule="auto"/>
        <w:ind w:left="832" w:right="261" w:hanging="437"/>
        <w:jc w:val="left"/>
        <w:rPr>
          <w:sz w:val="22"/>
        </w:rPr>
      </w:pPr>
      <w:r>
        <w:rPr>
          <w:sz w:val="22"/>
        </w:rPr>
        <w:t>W</w:t>
      </w:r>
      <w:r>
        <w:rPr>
          <w:spacing w:val="-2"/>
          <w:sz w:val="22"/>
        </w:rPr>
        <w:t xml:space="preserve"> </w:t>
      </w:r>
      <w:r>
        <w:rPr>
          <w:sz w:val="22"/>
        </w:rPr>
        <w:t>razie</w:t>
      </w:r>
      <w:r>
        <w:rPr>
          <w:spacing w:val="-2"/>
          <w:sz w:val="22"/>
        </w:rPr>
        <w:t xml:space="preserve"> </w:t>
      </w:r>
      <w:r>
        <w:rPr>
          <w:sz w:val="22"/>
        </w:rPr>
        <w:t>ubiegania</w:t>
      </w:r>
      <w:r>
        <w:rPr>
          <w:spacing w:val="-5"/>
          <w:sz w:val="22"/>
        </w:rPr>
        <w:t xml:space="preserve"> </w:t>
      </w:r>
      <w:r>
        <w:rPr>
          <w:sz w:val="22"/>
        </w:rPr>
        <w:t>się</w:t>
      </w:r>
      <w:r>
        <w:rPr>
          <w:spacing w:val="-2"/>
          <w:sz w:val="22"/>
        </w:rPr>
        <w:t xml:space="preserve"> </w:t>
      </w:r>
      <w:r>
        <w:rPr>
          <w:sz w:val="22"/>
        </w:rPr>
        <w:t>przez</w:t>
      </w:r>
      <w:r>
        <w:rPr>
          <w:spacing w:val="-5"/>
          <w:sz w:val="22"/>
        </w:rPr>
        <w:t xml:space="preserve"> </w:t>
      </w:r>
      <w:r>
        <w:rPr>
          <w:sz w:val="22"/>
        </w:rPr>
        <w:t>Klienta</w:t>
      </w:r>
      <w:r>
        <w:rPr>
          <w:spacing w:val="-4"/>
          <w:sz w:val="22"/>
        </w:rPr>
        <w:t xml:space="preserve"> </w:t>
      </w:r>
      <w:r>
        <w:rPr>
          <w:sz w:val="22"/>
        </w:rPr>
        <w:t>o</w:t>
      </w:r>
      <w:r>
        <w:rPr>
          <w:spacing w:val="-3"/>
          <w:sz w:val="22"/>
        </w:rPr>
        <w:t xml:space="preserve"> </w:t>
      </w:r>
      <w:r>
        <w:rPr>
          <w:sz w:val="22"/>
        </w:rPr>
        <w:t>wypłatę</w:t>
      </w:r>
      <w:r>
        <w:rPr>
          <w:spacing w:val="-4"/>
          <w:sz w:val="22"/>
        </w:rPr>
        <w:t xml:space="preserve"> </w:t>
      </w:r>
      <w:r>
        <w:rPr>
          <w:sz w:val="22"/>
        </w:rPr>
        <w:t>środków</w:t>
      </w:r>
      <w:r>
        <w:rPr>
          <w:spacing w:val="-4"/>
          <w:sz w:val="22"/>
        </w:rPr>
        <w:t xml:space="preserve"> </w:t>
      </w:r>
      <w:r>
        <w:rPr>
          <w:sz w:val="22"/>
        </w:rPr>
        <w:t>pieniężnych</w:t>
      </w:r>
      <w:r>
        <w:rPr>
          <w:spacing w:val="-2"/>
          <w:sz w:val="22"/>
        </w:rPr>
        <w:t xml:space="preserve"> </w:t>
      </w:r>
      <w:r>
        <w:rPr>
          <w:sz w:val="22"/>
        </w:rPr>
        <w:t>z</w:t>
      </w:r>
      <w:r>
        <w:rPr>
          <w:spacing w:val="-3"/>
          <w:sz w:val="22"/>
        </w:rPr>
        <w:t xml:space="preserve"> </w:t>
      </w:r>
      <w:r>
        <w:rPr>
          <w:sz w:val="22"/>
        </w:rPr>
        <w:t>ubezpieczenia,</w:t>
      </w:r>
      <w:r>
        <w:rPr>
          <w:spacing w:val="-2"/>
          <w:sz w:val="22"/>
        </w:rPr>
        <w:t xml:space="preserve"> </w:t>
      </w:r>
      <w:r>
        <w:rPr>
          <w:sz w:val="22"/>
        </w:rPr>
        <w:t>jest</w:t>
      </w:r>
      <w:r>
        <w:rPr>
          <w:spacing w:val="-4"/>
          <w:sz w:val="22"/>
        </w:rPr>
        <w:t xml:space="preserve"> </w:t>
      </w:r>
      <w:r>
        <w:rPr>
          <w:sz w:val="22"/>
        </w:rPr>
        <w:t>on</w:t>
      </w:r>
      <w:r>
        <w:rPr>
          <w:spacing w:val="-3"/>
          <w:sz w:val="22"/>
        </w:rPr>
        <w:t xml:space="preserve"> </w:t>
      </w:r>
      <w:r>
        <w:rPr>
          <w:sz w:val="22"/>
        </w:rPr>
        <w:t>zobowiązany do postępowania zgodnie z procedurą odszkodowawczą przedstawioną przez ubezpieczyciela w OWU</w:t>
      </w:r>
    </w:p>
    <w:p>
      <w:pPr>
        <w:spacing w:after="0" w:line="276" w:lineRule="auto"/>
        <w:jc w:val="left"/>
        <w:rPr>
          <w:sz w:val="22"/>
        </w:rPr>
        <w:sectPr>
          <w:pgSz w:w="11910" w:h="16840"/>
          <w:pgMar w:top="1360" w:right="760" w:bottom="720" w:left="740" w:header="0" w:footer="530" w:gutter="0"/>
          <w:cols w:space="720" w:num="1"/>
        </w:sectPr>
      </w:pPr>
    </w:p>
    <w:p>
      <w:pPr>
        <w:pStyle w:val="5"/>
        <w:spacing w:before="42" w:line="276" w:lineRule="auto"/>
        <w:ind w:left="832"/>
      </w:pPr>
      <w:r>
        <w:t>NNW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terenie</w:t>
      </w:r>
      <w:r>
        <w:rPr>
          <w:spacing w:val="-3"/>
        </w:rPr>
        <w:t xml:space="preserve"> </w:t>
      </w:r>
      <w:r>
        <w:t>Rzeczpospolitej</w:t>
      </w:r>
      <w:r>
        <w:rPr>
          <w:spacing w:val="-6"/>
        </w:rPr>
        <w:t xml:space="preserve"> </w:t>
      </w:r>
      <w:r>
        <w:t>Polskiej</w:t>
      </w:r>
      <w:r>
        <w:rPr>
          <w:spacing w:val="-3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opcjonalnie</w:t>
      </w:r>
      <w:r>
        <w:rPr>
          <w:spacing w:val="-3"/>
        </w:rPr>
        <w:t xml:space="preserve"> </w:t>
      </w:r>
      <w:r>
        <w:t>OWU</w:t>
      </w:r>
      <w:r>
        <w:rPr>
          <w:spacing w:val="-3"/>
        </w:rPr>
        <w:t xml:space="preserve"> </w:t>
      </w:r>
      <w:r>
        <w:t>Koszty</w:t>
      </w:r>
      <w:r>
        <w:rPr>
          <w:spacing w:val="-3"/>
        </w:rPr>
        <w:t xml:space="preserve"> </w:t>
      </w:r>
      <w:r>
        <w:t>Imprezy</w:t>
      </w:r>
      <w:r>
        <w:rPr>
          <w:spacing w:val="-5"/>
        </w:rPr>
        <w:t xml:space="preserve"> </w:t>
      </w:r>
      <w:r>
        <w:t>Turystycznej</w:t>
      </w:r>
      <w:r>
        <w:rPr>
          <w:spacing w:val="-3"/>
        </w:rPr>
        <w:t xml:space="preserve"> </w:t>
      </w:r>
      <w:r>
        <w:t xml:space="preserve">Bezpieczne </w:t>
      </w:r>
      <w:r>
        <w:rPr>
          <w:spacing w:val="-2"/>
        </w:rPr>
        <w:t>Rezerwacje.</w:t>
      </w:r>
    </w:p>
    <w:p>
      <w:pPr>
        <w:pStyle w:val="5"/>
      </w:pPr>
    </w:p>
    <w:p>
      <w:pPr>
        <w:pStyle w:val="5"/>
        <w:spacing w:before="78"/>
      </w:pPr>
    </w:p>
    <w:p>
      <w:pPr>
        <w:pStyle w:val="2"/>
        <w:spacing w:before="1"/>
        <w:ind w:left="24"/>
        <w:jc w:val="center"/>
      </w:pPr>
      <w:r>
        <w:rPr>
          <w:spacing w:val="-5"/>
        </w:rPr>
        <w:t>§3</w:t>
      </w:r>
    </w:p>
    <w:p>
      <w:pPr>
        <w:pStyle w:val="5"/>
        <w:ind w:left="54" w:right="6674"/>
        <w:jc w:val="center"/>
      </w:pPr>
      <w:r>
        <w:t>Dane</w:t>
      </w:r>
      <w:r>
        <w:rPr>
          <w:spacing w:val="-9"/>
        </w:rPr>
        <w:t xml:space="preserve"> </w:t>
      </w:r>
      <w:r>
        <w:t>Klienta/Osoby</w:t>
      </w:r>
      <w:r>
        <w:rPr>
          <w:spacing w:val="-9"/>
        </w:rPr>
        <w:t xml:space="preserve"> </w:t>
      </w:r>
      <w:r>
        <w:rPr>
          <w:spacing w:val="-2"/>
        </w:rPr>
        <w:t>zgłoszonej</w:t>
      </w:r>
    </w:p>
    <w:p>
      <w:pPr>
        <w:pStyle w:val="5"/>
        <w:spacing w:before="25"/>
        <w:rPr>
          <w:sz w:val="20"/>
        </w:rPr>
      </w:pPr>
    </w:p>
    <w:tbl>
      <w:tblPr>
        <w:tblStyle w:val="4"/>
        <w:tblW w:w="0" w:type="auto"/>
        <w:tblInd w:w="5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9"/>
        <w:gridCol w:w="2640"/>
        <w:gridCol w:w="1708"/>
        <w:gridCol w:w="29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1949" w:type="dxa"/>
            <w:shd w:val="clear" w:color="auto" w:fill="9CC2E4"/>
          </w:tcPr>
          <w:p>
            <w:pPr>
              <w:pStyle w:val="8"/>
              <w:spacing w:before="78"/>
              <w:ind w:left="13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NAZWISKO</w:t>
            </w:r>
          </w:p>
          <w:p>
            <w:pPr>
              <w:pStyle w:val="8"/>
              <w:ind w:left="13" w:right="2"/>
              <w:jc w:val="center"/>
              <w:rPr>
                <w:sz w:val="22"/>
              </w:rPr>
            </w:pPr>
            <w:r>
              <w:rPr>
                <w:sz w:val="22"/>
              </w:rPr>
              <w:t>(zgodne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z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dok.</w:t>
            </w:r>
          </w:p>
          <w:p>
            <w:pPr>
              <w:pStyle w:val="8"/>
              <w:spacing w:before="1"/>
              <w:ind w:left="13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tożsamości)</w:t>
            </w:r>
          </w:p>
        </w:tc>
        <w:tc>
          <w:tcPr>
            <w:tcW w:w="2640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08" w:type="dxa"/>
            <w:shd w:val="clear" w:color="auto" w:fill="9CC2E4"/>
          </w:tcPr>
          <w:p>
            <w:pPr>
              <w:pStyle w:val="8"/>
              <w:spacing w:before="78"/>
              <w:ind w:left="13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IMIONA</w:t>
            </w:r>
          </w:p>
          <w:p>
            <w:pPr>
              <w:pStyle w:val="8"/>
              <w:ind w:left="13" w:right="4"/>
              <w:jc w:val="center"/>
              <w:rPr>
                <w:sz w:val="22"/>
              </w:rPr>
            </w:pPr>
            <w:r>
              <w:rPr>
                <w:sz w:val="22"/>
              </w:rPr>
              <w:t>(zgodne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z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dok.</w:t>
            </w:r>
          </w:p>
          <w:p>
            <w:pPr>
              <w:pStyle w:val="8"/>
              <w:spacing w:before="1"/>
              <w:ind w:left="1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tożsamości)</w:t>
            </w:r>
          </w:p>
        </w:tc>
        <w:tc>
          <w:tcPr>
            <w:tcW w:w="2986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1949" w:type="dxa"/>
            <w:shd w:val="clear" w:color="auto" w:fill="9CC2E4"/>
          </w:tcPr>
          <w:p>
            <w:pPr>
              <w:pStyle w:val="8"/>
              <w:spacing w:before="268"/>
              <w:ind w:left="436" w:hanging="164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I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 xml:space="preserve">MIEJSCE </w:t>
            </w:r>
            <w:r>
              <w:rPr>
                <w:spacing w:val="-2"/>
                <w:sz w:val="22"/>
              </w:rPr>
              <w:t>URODZENIA</w:t>
            </w:r>
          </w:p>
        </w:tc>
        <w:tc>
          <w:tcPr>
            <w:tcW w:w="2640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08" w:type="dxa"/>
            <w:shd w:val="clear" w:color="auto" w:fill="9CC2E4"/>
          </w:tcPr>
          <w:p>
            <w:pPr>
              <w:pStyle w:val="8"/>
              <w:ind w:left="13" w:right="2"/>
              <w:jc w:val="center"/>
              <w:rPr>
                <w:sz w:val="22"/>
              </w:rPr>
            </w:pPr>
            <w:r>
              <w:rPr>
                <w:sz w:val="22"/>
              </w:rPr>
              <w:t>SERIA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I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 xml:space="preserve">NUMER </w:t>
            </w:r>
            <w:r>
              <w:rPr>
                <w:spacing w:val="-2"/>
                <w:sz w:val="22"/>
              </w:rPr>
              <w:t>DOKUMENTU</w:t>
            </w:r>
          </w:p>
          <w:p>
            <w:pPr>
              <w:pStyle w:val="8"/>
              <w:ind w:left="13" w:right="3"/>
              <w:jc w:val="center"/>
              <w:rPr>
                <w:sz w:val="22"/>
              </w:rPr>
            </w:pPr>
            <w:r>
              <w:rPr>
                <w:sz w:val="22"/>
              </w:rPr>
              <w:t>(dowód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os/</w:t>
            </w:r>
          </w:p>
          <w:p>
            <w:pPr>
              <w:pStyle w:val="8"/>
              <w:spacing w:line="249" w:lineRule="exact"/>
              <w:ind w:left="13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paszport)</w:t>
            </w:r>
          </w:p>
        </w:tc>
        <w:tc>
          <w:tcPr>
            <w:tcW w:w="2986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1949" w:type="dxa"/>
            <w:shd w:val="clear" w:color="auto" w:fill="9CC2E4"/>
          </w:tcPr>
          <w:p>
            <w:pPr>
              <w:pStyle w:val="8"/>
              <w:spacing w:before="268"/>
              <w:ind w:left="201" w:firstLine="477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ADRES </w:t>
            </w:r>
            <w:r>
              <w:rPr>
                <w:spacing w:val="-2"/>
                <w:sz w:val="22"/>
              </w:rPr>
              <w:t>ZAMELDOWANIA</w:t>
            </w:r>
          </w:p>
        </w:tc>
        <w:tc>
          <w:tcPr>
            <w:tcW w:w="2640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08" w:type="dxa"/>
            <w:shd w:val="clear" w:color="auto" w:fill="9CC2E4"/>
          </w:tcPr>
          <w:p>
            <w:pPr>
              <w:pStyle w:val="8"/>
              <w:spacing w:before="268"/>
              <w:ind w:left="214" w:right="119" w:hanging="80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WYDANIA </w:t>
            </w:r>
            <w:r>
              <w:rPr>
                <w:spacing w:val="-2"/>
                <w:sz w:val="22"/>
              </w:rPr>
              <w:t>DOKUMENTU:</w:t>
            </w:r>
          </w:p>
        </w:tc>
        <w:tc>
          <w:tcPr>
            <w:tcW w:w="2986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49" w:type="dxa"/>
            <w:shd w:val="clear" w:color="auto" w:fill="9CC2E4"/>
          </w:tcPr>
          <w:p>
            <w:pPr>
              <w:pStyle w:val="8"/>
              <w:spacing w:before="92"/>
              <w:ind w:left="484" w:hanging="116"/>
              <w:rPr>
                <w:sz w:val="22"/>
              </w:rPr>
            </w:pPr>
            <w:r>
              <w:rPr>
                <w:spacing w:val="-2"/>
                <w:sz w:val="22"/>
              </w:rPr>
              <w:t>WYMAGANIA SPECJALNE</w:t>
            </w:r>
          </w:p>
        </w:tc>
        <w:tc>
          <w:tcPr>
            <w:tcW w:w="2640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08" w:type="dxa"/>
            <w:shd w:val="clear" w:color="auto" w:fill="9CC2E4"/>
          </w:tcPr>
          <w:p>
            <w:pPr>
              <w:pStyle w:val="8"/>
              <w:spacing w:before="92"/>
              <w:ind w:left="13" w:right="1"/>
              <w:jc w:val="center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WAŻNOŚCI</w:t>
            </w:r>
          </w:p>
          <w:p>
            <w:pPr>
              <w:pStyle w:val="8"/>
              <w:spacing w:before="1"/>
              <w:ind w:left="1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DOKUMENTU:</w:t>
            </w:r>
          </w:p>
        </w:tc>
        <w:tc>
          <w:tcPr>
            <w:tcW w:w="2986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949" w:type="dxa"/>
            <w:shd w:val="clear" w:color="auto" w:fill="9CC2E4"/>
          </w:tcPr>
          <w:p>
            <w:pPr>
              <w:pStyle w:val="8"/>
              <w:spacing w:before="268"/>
              <w:ind w:left="1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TELEFON:</w:t>
            </w:r>
          </w:p>
        </w:tc>
        <w:tc>
          <w:tcPr>
            <w:tcW w:w="2640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08" w:type="dxa"/>
            <w:shd w:val="clear" w:color="auto" w:fill="9CC2E4"/>
          </w:tcPr>
          <w:p>
            <w:pPr>
              <w:pStyle w:val="8"/>
              <w:spacing w:before="268"/>
              <w:ind w:left="13" w:right="3"/>
              <w:jc w:val="center"/>
              <w:rPr>
                <w:sz w:val="22"/>
              </w:rPr>
            </w:pPr>
            <w:r>
              <w:rPr>
                <w:sz w:val="22"/>
              </w:rPr>
              <w:t>ADRES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E-</w:t>
            </w:r>
            <w:r>
              <w:rPr>
                <w:spacing w:val="-2"/>
                <w:sz w:val="22"/>
              </w:rPr>
              <w:t>MAIL:</w:t>
            </w:r>
          </w:p>
        </w:tc>
        <w:tc>
          <w:tcPr>
            <w:tcW w:w="2986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949" w:type="dxa"/>
            <w:shd w:val="clear" w:color="auto" w:fill="9CC2E4"/>
          </w:tcPr>
          <w:p>
            <w:pPr>
              <w:pStyle w:val="8"/>
              <w:spacing w:before="268"/>
              <w:ind w:left="13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ZAKWATEROWANIE:</w:t>
            </w:r>
          </w:p>
        </w:tc>
        <w:tc>
          <w:tcPr>
            <w:tcW w:w="2640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08" w:type="dxa"/>
            <w:shd w:val="clear" w:color="auto" w:fill="9CC2E4"/>
          </w:tcPr>
          <w:p>
            <w:pPr>
              <w:pStyle w:val="8"/>
              <w:spacing w:before="268"/>
              <w:ind w:left="13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OBYWATELSTWO:</w:t>
            </w:r>
          </w:p>
        </w:tc>
        <w:tc>
          <w:tcPr>
            <w:tcW w:w="2986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</w:tbl>
    <w:p>
      <w:pPr>
        <w:pStyle w:val="5"/>
      </w:pPr>
    </w:p>
    <w:p>
      <w:pPr>
        <w:pStyle w:val="5"/>
      </w:pPr>
    </w:p>
    <w:p>
      <w:pPr>
        <w:pStyle w:val="5"/>
        <w:spacing w:before="19"/>
      </w:pPr>
    </w:p>
    <w:p>
      <w:pPr>
        <w:pStyle w:val="7"/>
        <w:numPr>
          <w:ilvl w:val="0"/>
          <w:numId w:val="5"/>
        </w:numPr>
        <w:tabs>
          <w:tab w:val="left" w:pos="830"/>
          <w:tab w:val="left" w:leader="dot" w:pos="7675"/>
        </w:tabs>
        <w:spacing w:before="0" w:after="0" w:line="240" w:lineRule="auto"/>
        <w:ind w:left="830" w:right="0" w:hanging="358"/>
        <w:jc w:val="left"/>
        <w:rPr>
          <w:sz w:val="22"/>
        </w:rPr>
      </w:pPr>
      <w:r>
        <w:rPr>
          <w:sz w:val="22"/>
        </w:rPr>
        <w:t>Całkowity</w:t>
      </w:r>
      <w:r>
        <w:rPr>
          <w:spacing w:val="-7"/>
          <w:sz w:val="22"/>
        </w:rPr>
        <w:t xml:space="preserve"> </w:t>
      </w:r>
      <w:r>
        <w:rPr>
          <w:sz w:val="22"/>
        </w:rPr>
        <w:t>koszt</w:t>
      </w:r>
      <w:r>
        <w:rPr>
          <w:spacing w:val="-6"/>
          <w:sz w:val="22"/>
        </w:rPr>
        <w:t xml:space="preserve"> </w:t>
      </w:r>
      <w:r>
        <w:rPr>
          <w:sz w:val="22"/>
        </w:rPr>
        <w:t>imprezy</w:t>
      </w:r>
      <w:r>
        <w:rPr>
          <w:spacing w:val="-8"/>
          <w:sz w:val="22"/>
        </w:rPr>
        <w:t xml:space="preserve"> </w:t>
      </w:r>
      <w:r>
        <w:rPr>
          <w:sz w:val="22"/>
        </w:rPr>
        <w:t>wynosi</w:t>
      </w:r>
      <w:r>
        <w:rPr>
          <w:spacing w:val="-6"/>
          <w:sz w:val="22"/>
        </w:rPr>
        <w:t xml:space="preserve"> </w:t>
      </w:r>
      <w:r>
        <w:rPr>
          <w:sz w:val="22"/>
        </w:rPr>
        <w:t>.........................</w:t>
      </w:r>
      <w:r>
        <w:rPr>
          <w:spacing w:val="-7"/>
          <w:sz w:val="22"/>
        </w:rPr>
        <w:t xml:space="preserve"> </w:t>
      </w:r>
      <w:r>
        <w:rPr>
          <w:sz w:val="22"/>
        </w:rPr>
        <w:t>zł/na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osobę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łączna</w:t>
      </w:r>
      <w:r>
        <w:rPr>
          <w:spacing w:val="-6"/>
          <w:sz w:val="22"/>
        </w:rPr>
        <w:t xml:space="preserve"> </w:t>
      </w:r>
      <w:r>
        <w:rPr>
          <w:sz w:val="22"/>
        </w:rPr>
        <w:t>liczba</w:t>
      </w:r>
      <w:r>
        <w:rPr>
          <w:spacing w:val="-4"/>
          <w:sz w:val="22"/>
        </w:rPr>
        <w:t xml:space="preserve"> </w:t>
      </w:r>
      <w:r>
        <w:rPr>
          <w:sz w:val="22"/>
        </w:rPr>
        <w:t>osób,</w:t>
      </w:r>
      <w:r>
        <w:rPr>
          <w:spacing w:val="-3"/>
          <w:sz w:val="22"/>
        </w:rPr>
        <w:t xml:space="preserve"> </w:t>
      </w:r>
      <w:r>
        <w:rPr>
          <w:spacing w:val="-5"/>
          <w:sz w:val="22"/>
        </w:rPr>
        <w:t>co</w:t>
      </w:r>
    </w:p>
    <w:p>
      <w:pPr>
        <w:pStyle w:val="5"/>
        <w:tabs>
          <w:tab w:val="left" w:leader="dot" w:pos="9570"/>
        </w:tabs>
        <w:spacing w:line="267" w:lineRule="exact"/>
        <w:ind w:left="832"/>
      </w:pPr>
      <w:r>
        <w:t>stanowi</w:t>
      </w:r>
      <w:r>
        <w:rPr>
          <w:spacing w:val="-6"/>
        </w:rPr>
        <w:t xml:space="preserve"> </w:t>
      </w:r>
      <w:r>
        <w:t>sumę</w:t>
      </w:r>
      <w:r>
        <w:rPr>
          <w:spacing w:val="-5"/>
        </w:rPr>
        <w:t xml:space="preserve"> </w:t>
      </w:r>
      <w:r>
        <w:t>…………………….</w:t>
      </w:r>
      <w:r>
        <w:rPr>
          <w:spacing w:val="-4"/>
        </w:rPr>
        <w:t xml:space="preserve"> </w:t>
      </w:r>
      <w:r>
        <w:t>zł,</w:t>
      </w:r>
      <w:r>
        <w:rPr>
          <w:spacing w:val="-5"/>
        </w:rPr>
        <w:t xml:space="preserve"> </w:t>
      </w:r>
      <w:r>
        <w:rPr>
          <w:spacing w:val="-2"/>
        </w:rPr>
        <w:t>(słownie</w:t>
      </w:r>
      <w:r>
        <w:rPr>
          <w:rFonts w:ascii="Times New Roman" w:hAnsi="Times New Roman"/>
        </w:rPr>
        <w:tab/>
      </w:r>
      <w:r>
        <w:rPr>
          <w:spacing w:val="-10"/>
        </w:rPr>
        <w:t>)</w:t>
      </w:r>
    </w:p>
    <w:p>
      <w:pPr>
        <w:pStyle w:val="7"/>
        <w:numPr>
          <w:ilvl w:val="0"/>
          <w:numId w:val="5"/>
        </w:numPr>
        <w:tabs>
          <w:tab w:val="left" w:pos="830"/>
          <w:tab w:val="left" w:pos="832"/>
        </w:tabs>
        <w:spacing w:before="0" w:after="0" w:line="240" w:lineRule="auto"/>
        <w:ind w:left="832" w:right="357" w:hanging="360"/>
        <w:jc w:val="left"/>
        <w:rPr>
          <w:sz w:val="22"/>
        </w:rPr>
      </w:pPr>
      <w:r>
        <w:rPr>
          <w:sz w:val="22"/>
        </w:rPr>
        <w:t>W cenę organizowanej imprezy wliczone są wszelkie konieczne należności, w tym podatki oraz opłaty. Tytułem</w:t>
      </w:r>
      <w:r>
        <w:rPr>
          <w:spacing w:val="-3"/>
          <w:sz w:val="22"/>
        </w:rPr>
        <w:t xml:space="preserve"> </w:t>
      </w:r>
      <w:r>
        <w:rPr>
          <w:sz w:val="22"/>
        </w:rPr>
        <w:t>zapłaty,</w:t>
      </w:r>
      <w:r>
        <w:rPr>
          <w:spacing w:val="-2"/>
          <w:sz w:val="22"/>
        </w:rPr>
        <w:t xml:space="preserve"> </w:t>
      </w:r>
      <w:r>
        <w:rPr>
          <w:sz w:val="22"/>
        </w:rPr>
        <w:t>jako</w:t>
      </w:r>
      <w:r>
        <w:rPr>
          <w:spacing w:val="-3"/>
          <w:sz w:val="22"/>
        </w:rPr>
        <w:t xml:space="preserve"> </w:t>
      </w:r>
      <w:r>
        <w:rPr>
          <w:sz w:val="22"/>
        </w:rPr>
        <w:t>wynagrodzenie</w:t>
      </w:r>
      <w:r>
        <w:rPr>
          <w:spacing w:val="-2"/>
          <w:sz w:val="22"/>
        </w:rPr>
        <w:t xml:space="preserve"> </w:t>
      </w:r>
      <w:r>
        <w:rPr>
          <w:sz w:val="22"/>
        </w:rPr>
        <w:t>za</w:t>
      </w:r>
      <w:r>
        <w:rPr>
          <w:spacing w:val="-2"/>
          <w:sz w:val="22"/>
        </w:rPr>
        <w:t xml:space="preserve"> </w:t>
      </w:r>
      <w:r>
        <w:rPr>
          <w:sz w:val="22"/>
        </w:rPr>
        <w:t>zorganizowanie</w:t>
      </w:r>
      <w:r>
        <w:rPr>
          <w:spacing w:val="-2"/>
          <w:sz w:val="22"/>
        </w:rPr>
        <w:t xml:space="preserve"> </w:t>
      </w:r>
      <w:r>
        <w:rPr>
          <w:sz w:val="22"/>
        </w:rPr>
        <w:t>imprezy</w:t>
      </w:r>
      <w:r>
        <w:rPr>
          <w:rFonts w:hint="default"/>
          <w:sz w:val="22"/>
          <w:lang w:val="pl-PL"/>
        </w:rPr>
        <w:t>.</w:t>
      </w:r>
    </w:p>
    <w:p>
      <w:pPr>
        <w:pStyle w:val="7"/>
        <w:numPr>
          <w:ilvl w:val="0"/>
          <w:numId w:val="0"/>
        </w:numPr>
        <w:tabs>
          <w:tab w:val="left" w:pos="830"/>
          <w:tab w:val="left" w:pos="832"/>
        </w:tabs>
        <w:spacing w:before="0" w:after="0" w:line="240" w:lineRule="auto"/>
        <w:ind w:left="472" w:leftChars="0" w:right="357" w:rightChars="0"/>
        <w:jc w:val="left"/>
        <w:rPr>
          <w:rFonts w:hint="default"/>
          <w:sz w:val="22"/>
          <w:lang w:val="pl-PL"/>
        </w:rPr>
      </w:pPr>
      <w:r>
        <w:rPr>
          <w:rFonts w:hint="default"/>
          <w:sz w:val="22"/>
          <w:lang w:val="pl-PL"/>
        </w:rPr>
        <w:t>Zapłata za zorganizowanie imprezy turystycznej może być uiszczona przelewem na nr konta 31 8215 1029 2002 0022 0857 0001 w tytule nazwa wycieczki i za kogo jest wpłata , gotówką, kartą płatniczą, blikiem przez klienta w terminie do 7 dni od podpisania umowy.</w:t>
      </w:r>
    </w:p>
    <w:p>
      <w:pPr>
        <w:pStyle w:val="7"/>
        <w:numPr>
          <w:ilvl w:val="0"/>
          <w:numId w:val="0"/>
        </w:numPr>
        <w:tabs>
          <w:tab w:val="left" w:pos="830"/>
          <w:tab w:val="left" w:pos="832"/>
        </w:tabs>
        <w:spacing w:before="0" w:after="0" w:line="240" w:lineRule="auto"/>
        <w:ind w:left="472" w:leftChars="0" w:right="357" w:rightChars="0"/>
        <w:jc w:val="left"/>
        <w:rPr>
          <w:rFonts w:hint="default"/>
          <w:sz w:val="22"/>
          <w:lang w:val="pl-PL"/>
        </w:rPr>
      </w:pPr>
      <w:r>
        <w:rPr>
          <w:rFonts w:hint="default"/>
          <w:sz w:val="22"/>
          <w:lang w:val="pl-PL"/>
        </w:rPr>
        <w:t>I ratę w kwocie 200 zł do 30% wartości imprezy turystycznej w terminie przed 30 dniem imprezy turystycznej.</w:t>
      </w:r>
    </w:p>
    <w:p>
      <w:pPr>
        <w:pStyle w:val="7"/>
        <w:numPr>
          <w:ilvl w:val="0"/>
          <w:numId w:val="0"/>
        </w:numPr>
        <w:tabs>
          <w:tab w:val="left" w:pos="830"/>
          <w:tab w:val="left" w:pos="832"/>
        </w:tabs>
        <w:spacing w:before="0" w:after="0" w:line="240" w:lineRule="auto"/>
        <w:ind w:left="472" w:leftChars="0" w:right="357" w:rightChars="0"/>
        <w:jc w:val="left"/>
        <w:rPr>
          <w:rFonts w:hint="default"/>
          <w:sz w:val="22"/>
          <w:lang w:val="pl-PL"/>
        </w:rPr>
      </w:pPr>
      <w:r>
        <w:rPr>
          <w:rFonts w:hint="default"/>
          <w:sz w:val="22"/>
          <w:lang w:val="pl-PL"/>
        </w:rPr>
        <w:t>Biuro wymaga 100 % wartości imprezy na 14 dni przed rozpoczęciem imprezy turystycznej, 30 dni przed rozpoczęciem imprezy turystycznej można wpłacić całą kwotę imprezy turystycznej</w:t>
      </w:r>
    </w:p>
    <w:p>
      <w:pPr>
        <w:pStyle w:val="7"/>
        <w:numPr>
          <w:ilvl w:val="0"/>
          <w:numId w:val="5"/>
        </w:numPr>
        <w:tabs>
          <w:tab w:val="left" w:pos="830"/>
        </w:tabs>
        <w:spacing w:before="0" w:after="0" w:line="240" w:lineRule="auto"/>
        <w:ind w:left="830" w:right="0" w:hanging="358"/>
        <w:jc w:val="left"/>
        <w:rPr>
          <w:sz w:val="22"/>
        </w:rPr>
      </w:pPr>
      <w:r>
        <w:rPr>
          <w:sz w:val="22"/>
        </w:rPr>
        <w:t>Cena</w:t>
      </w:r>
      <w:r>
        <w:rPr>
          <w:spacing w:val="-6"/>
          <w:sz w:val="22"/>
        </w:rPr>
        <w:t xml:space="preserve"> </w:t>
      </w:r>
      <w:r>
        <w:rPr>
          <w:sz w:val="22"/>
        </w:rPr>
        <w:t>imprezy</w:t>
      </w:r>
      <w:r>
        <w:rPr>
          <w:spacing w:val="-3"/>
          <w:sz w:val="22"/>
        </w:rPr>
        <w:t xml:space="preserve"> </w:t>
      </w:r>
      <w:r>
        <w:rPr>
          <w:sz w:val="22"/>
        </w:rPr>
        <w:t>ustalona</w:t>
      </w:r>
      <w:r>
        <w:rPr>
          <w:spacing w:val="-5"/>
          <w:sz w:val="22"/>
        </w:rPr>
        <w:t xml:space="preserve"> </w:t>
      </w:r>
      <w:r>
        <w:rPr>
          <w:sz w:val="22"/>
        </w:rPr>
        <w:t>w</w:t>
      </w:r>
      <w:r>
        <w:rPr>
          <w:spacing w:val="-2"/>
          <w:sz w:val="22"/>
        </w:rPr>
        <w:t xml:space="preserve"> </w:t>
      </w:r>
      <w:r>
        <w:rPr>
          <w:sz w:val="22"/>
        </w:rPr>
        <w:t>umowie</w:t>
      </w:r>
      <w:r>
        <w:rPr>
          <w:spacing w:val="-5"/>
          <w:sz w:val="22"/>
        </w:rPr>
        <w:t xml:space="preserve"> </w:t>
      </w:r>
      <w:r>
        <w:rPr>
          <w:sz w:val="22"/>
        </w:rPr>
        <w:t>nie</w:t>
      </w:r>
      <w:r>
        <w:rPr>
          <w:spacing w:val="-5"/>
          <w:sz w:val="22"/>
        </w:rPr>
        <w:t xml:space="preserve"> </w:t>
      </w:r>
      <w:r>
        <w:rPr>
          <w:sz w:val="22"/>
        </w:rPr>
        <w:t>może</w:t>
      </w:r>
      <w:r>
        <w:rPr>
          <w:spacing w:val="-3"/>
          <w:sz w:val="22"/>
        </w:rPr>
        <w:t xml:space="preserve"> </w:t>
      </w:r>
      <w:r>
        <w:rPr>
          <w:sz w:val="22"/>
        </w:rPr>
        <w:t>ulec</w:t>
      </w:r>
      <w:r>
        <w:rPr>
          <w:spacing w:val="-6"/>
          <w:sz w:val="22"/>
        </w:rPr>
        <w:t xml:space="preserve"> </w:t>
      </w:r>
      <w:r>
        <w:rPr>
          <w:sz w:val="22"/>
        </w:rPr>
        <w:t>podwyższeniu,</w:t>
      </w:r>
      <w:r>
        <w:rPr>
          <w:spacing w:val="-3"/>
          <w:sz w:val="22"/>
        </w:rPr>
        <w:t xml:space="preserve"> </w:t>
      </w:r>
      <w:r>
        <w:rPr>
          <w:sz w:val="22"/>
        </w:rPr>
        <w:t>chyba</w:t>
      </w:r>
      <w:r>
        <w:rPr>
          <w:spacing w:val="-3"/>
          <w:sz w:val="22"/>
        </w:rPr>
        <w:t xml:space="preserve"> </w:t>
      </w:r>
      <w:r>
        <w:rPr>
          <w:sz w:val="22"/>
        </w:rPr>
        <w:t>że</w:t>
      </w:r>
      <w:r>
        <w:rPr>
          <w:spacing w:val="-3"/>
          <w:sz w:val="22"/>
        </w:rPr>
        <w:t xml:space="preserve"> </w:t>
      </w:r>
      <w:r>
        <w:rPr>
          <w:sz w:val="22"/>
        </w:rPr>
        <w:t>będzie</w:t>
      </w:r>
      <w:r>
        <w:rPr>
          <w:spacing w:val="-5"/>
          <w:sz w:val="22"/>
        </w:rPr>
        <w:t xml:space="preserve"> </w:t>
      </w:r>
      <w:r>
        <w:rPr>
          <w:sz w:val="22"/>
        </w:rPr>
        <w:t>to</w:t>
      </w:r>
      <w:r>
        <w:rPr>
          <w:spacing w:val="-2"/>
          <w:sz w:val="22"/>
        </w:rPr>
        <w:t xml:space="preserve"> wynikało</w:t>
      </w:r>
    </w:p>
    <w:p>
      <w:pPr>
        <w:pStyle w:val="5"/>
        <w:ind w:left="832" w:right="376"/>
      </w:pPr>
      <w:r>
        <w:t>z</w:t>
      </w:r>
      <w:r>
        <w:rPr>
          <w:spacing w:val="-4"/>
        </w:rPr>
        <w:t xml:space="preserve"> </w:t>
      </w:r>
      <w:r>
        <w:t>istotnej</w:t>
      </w:r>
      <w:r>
        <w:rPr>
          <w:spacing w:val="-3"/>
        </w:rPr>
        <w:t xml:space="preserve"> </w:t>
      </w:r>
      <w:r>
        <w:t>zmiany</w:t>
      </w:r>
      <w:r>
        <w:rPr>
          <w:spacing w:val="-5"/>
        </w:rPr>
        <w:t xml:space="preserve"> </w:t>
      </w:r>
      <w:r>
        <w:t>kursów</w:t>
      </w:r>
      <w:r>
        <w:rPr>
          <w:spacing w:val="-2"/>
        </w:rPr>
        <w:t xml:space="preserve"> </w:t>
      </w:r>
      <w:r>
        <w:t>walut,</w:t>
      </w:r>
      <w:r>
        <w:rPr>
          <w:spacing w:val="-3"/>
        </w:rPr>
        <w:t xml:space="preserve"> </w:t>
      </w:r>
      <w:r>
        <w:t>nieoczekiwanej</w:t>
      </w:r>
      <w:r>
        <w:rPr>
          <w:spacing w:val="-3"/>
        </w:rPr>
        <w:t xml:space="preserve"> </w:t>
      </w:r>
      <w:r>
        <w:t>zmiany</w:t>
      </w:r>
      <w:r>
        <w:rPr>
          <w:spacing w:val="-3"/>
        </w:rPr>
        <w:t xml:space="preserve"> </w:t>
      </w:r>
      <w:r>
        <w:t>opłat</w:t>
      </w:r>
      <w:r>
        <w:rPr>
          <w:spacing w:val="-3"/>
        </w:rPr>
        <w:t xml:space="preserve"> </w:t>
      </w:r>
      <w:r>
        <w:t>urzędowych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granicą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wzrostu</w:t>
      </w:r>
      <w:r>
        <w:rPr>
          <w:spacing w:val="-3"/>
        </w:rPr>
        <w:t xml:space="preserve"> </w:t>
      </w:r>
      <w:r>
        <w:t>cen paliwa</w:t>
      </w:r>
      <w:r>
        <w:rPr>
          <w:rFonts w:hint="default"/>
          <w:lang w:val="pl-PL"/>
        </w:rPr>
        <w:t>, wzrostu cen hoteli.</w:t>
      </w:r>
      <w:r>
        <w:t xml:space="preserve"> Wszelkie dodatkowo płatne u pilota opłaty obligatoryjne nie podlegają rozliczeniu.</w:t>
      </w:r>
    </w:p>
    <w:p>
      <w:pPr>
        <w:pStyle w:val="2"/>
        <w:ind w:left="0" w:leftChars="0" w:firstLine="4727" w:firstLineChars="2250"/>
      </w:pPr>
      <w:r>
        <w:rPr>
          <w:spacing w:val="-5"/>
        </w:rPr>
        <w:t>§4</w:t>
      </w:r>
    </w:p>
    <w:p>
      <w:pPr>
        <w:pStyle w:val="7"/>
        <w:numPr>
          <w:ilvl w:val="0"/>
          <w:numId w:val="6"/>
        </w:numPr>
        <w:tabs>
          <w:tab w:val="left" w:pos="818"/>
        </w:tabs>
        <w:spacing w:before="1" w:after="0" w:line="240" w:lineRule="auto"/>
        <w:ind w:left="818" w:right="0" w:hanging="279"/>
        <w:jc w:val="left"/>
        <w:rPr>
          <w:sz w:val="22"/>
        </w:rPr>
      </w:pPr>
      <w:r>
        <w:rPr>
          <w:sz w:val="22"/>
        </w:rPr>
        <w:t>Organizator</w:t>
      </w:r>
      <w:r>
        <w:rPr>
          <w:spacing w:val="-7"/>
          <w:sz w:val="22"/>
        </w:rPr>
        <w:t xml:space="preserve"> </w:t>
      </w:r>
      <w:r>
        <w:rPr>
          <w:sz w:val="22"/>
        </w:rPr>
        <w:t>jest</w:t>
      </w:r>
      <w:r>
        <w:rPr>
          <w:spacing w:val="-4"/>
          <w:sz w:val="22"/>
        </w:rPr>
        <w:t xml:space="preserve"> </w:t>
      </w:r>
      <w:r>
        <w:rPr>
          <w:sz w:val="22"/>
        </w:rPr>
        <w:t>uprawniony</w:t>
      </w:r>
      <w:r>
        <w:rPr>
          <w:spacing w:val="-5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odstąpienia</w:t>
      </w:r>
      <w:r>
        <w:rPr>
          <w:spacing w:val="-7"/>
          <w:sz w:val="22"/>
        </w:rPr>
        <w:t xml:space="preserve"> </w:t>
      </w:r>
      <w:r>
        <w:rPr>
          <w:sz w:val="22"/>
        </w:rPr>
        <w:t>od</w:t>
      </w:r>
      <w:r>
        <w:rPr>
          <w:spacing w:val="-6"/>
          <w:sz w:val="22"/>
        </w:rPr>
        <w:t xml:space="preserve"> </w:t>
      </w:r>
      <w:r>
        <w:rPr>
          <w:sz w:val="22"/>
        </w:rPr>
        <w:t>umowy,</w:t>
      </w:r>
      <w:r>
        <w:rPr>
          <w:spacing w:val="-4"/>
          <w:sz w:val="22"/>
        </w:rPr>
        <w:t xml:space="preserve"> </w:t>
      </w:r>
      <w:r>
        <w:rPr>
          <w:sz w:val="22"/>
        </w:rPr>
        <w:t>jeżeli</w:t>
      </w:r>
      <w:r>
        <w:rPr>
          <w:spacing w:val="-4"/>
          <w:sz w:val="22"/>
        </w:rPr>
        <w:t xml:space="preserve"> </w:t>
      </w:r>
      <w:r>
        <w:rPr>
          <w:sz w:val="22"/>
        </w:rPr>
        <w:t>jej</w:t>
      </w:r>
      <w:r>
        <w:rPr>
          <w:spacing w:val="-7"/>
          <w:sz w:val="22"/>
        </w:rPr>
        <w:t xml:space="preserve"> </w:t>
      </w:r>
      <w:r>
        <w:rPr>
          <w:sz w:val="22"/>
        </w:rPr>
        <w:t>wykonanie</w:t>
      </w:r>
      <w:r>
        <w:rPr>
          <w:spacing w:val="-4"/>
          <w:sz w:val="22"/>
        </w:rPr>
        <w:t xml:space="preserve"> </w:t>
      </w:r>
      <w:r>
        <w:rPr>
          <w:sz w:val="22"/>
        </w:rPr>
        <w:t>stało</w:t>
      </w:r>
      <w:r>
        <w:rPr>
          <w:spacing w:val="-5"/>
          <w:sz w:val="22"/>
        </w:rPr>
        <w:t xml:space="preserve"> się</w:t>
      </w:r>
    </w:p>
    <w:p>
      <w:pPr>
        <w:pStyle w:val="5"/>
        <w:ind w:left="839" w:right="376"/>
      </w:pPr>
      <w:r>
        <w:t>niemożliwe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przyczyn</w:t>
      </w:r>
      <w:r>
        <w:rPr>
          <w:spacing w:val="-6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niego</w:t>
      </w:r>
      <w:r>
        <w:rPr>
          <w:spacing w:val="-2"/>
        </w:rPr>
        <w:t xml:space="preserve"> </w:t>
      </w:r>
      <w:r>
        <w:t>niezależnych.</w:t>
      </w:r>
      <w:r>
        <w:rPr>
          <w:spacing w:val="-4"/>
        </w:rPr>
        <w:t xml:space="preserve"> </w:t>
      </w:r>
      <w:r>
        <w:t>Wówczas</w:t>
      </w:r>
      <w:r>
        <w:rPr>
          <w:spacing w:val="-3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zobowiązany</w:t>
      </w:r>
      <w:r>
        <w:rPr>
          <w:spacing w:val="-3"/>
        </w:rPr>
        <w:t xml:space="preserve"> </w:t>
      </w:r>
      <w:r>
        <w:t>zwrócić</w:t>
      </w:r>
      <w:r>
        <w:rPr>
          <w:spacing w:val="-3"/>
        </w:rPr>
        <w:t xml:space="preserve"> </w:t>
      </w:r>
      <w:r>
        <w:t>Klientowi dokonaną wpłatę, bez obowiązku ponoszenia dodatkowego odszkodowania.</w:t>
      </w:r>
    </w:p>
    <w:p>
      <w:pPr>
        <w:pStyle w:val="7"/>
        <w:numPr>
          <w:ilvl w:val="0"/>
          <w:numId w:val="6"/>
        </w:numPr>
        <w:tabs>
          <w:tab w:val="left" w:pos="818"/>
        </w:tabs>
        <w:spacing w:before="0" w:after="0" w:line="267" w:lineRule="exact"/>
        <w:ind w:left="818" w:right="0" w:hanging="279"/>
        <w:jc w:val="left"/>
        <w:rPr>
          <w:sz w:val="22"/>
        </w:rPr>
      </w:pPr>
      <w:r>
        <w:rPr>
          <w:sz w:val="22"/>
        </w:rPr>
        <w:t>Jeżeli</w:t>
      </w:r>
      <w:r>
        <w:rPr>
          <w:spacing w:val="-7"/>
          <w:sz w:val="22"/>
        </w:rPr>
        <w:t xml:space="preserve"> </w:t>
      </w:r>
      <w:r>
        <w:rPr>
          <w:sz w:val="22"/>
        </w:rPr>
        <w:t>odstąpienie</w:t>
      </w:r>
      <w:r>
        <w:rPr>
          <w:spacing w:val="-4"/>
          <w:sz w:val="22"/>
        </w:rPr>
        <w:t xml:space="preserve"> </w:t>
      </w:r>
      <w:r>
        <w:rPr>
          <w:sz w:val="22"/>
        </w:rPr>
        <w:t>od</w:t>
      </w:r>
      <w:r>
        <w:rPr>
          <w:spacing w:val="-4"/>
          <w:sz w:val="22"/>
        </w:rPr>
        <w:t xml:space="preserve"> </w:t>
      </w:r>
      <w:r>
        <w:rPr>
          <w:sz w:val="22"/>
        </w:rPr>
        <w:t>umowy</w:t>
      </w:r>
      <w:r>
        <w:rPr>
          <w:spacing w:val="-4"/>
          <w:sz w:val="22"/>
        </w:rPr>
        <w:t xml:space="preserve"> </w:t>
      </w:r>
      <w:r>
        <w:rPr>
          <w:sz w:val="22"/>
        </w:rPr>
        <w:t>wynikać</w:t>
      </w:r>
      <w:r>
        <w:rPr>
          <w:spacing w:val="-4"/>
          <w:sz w:val="22"/>
        </w:rPr>
        <w:t xml:space="preserve"> </w:t>
      </w:r>
      <w:r>
        <w:rPr>
          <w:sz w:val="22"/>
        </w:rPr>
        <w:t>będzie</w:t>
      </w:r>
      <w:r>
        <w:rPr>
          <w:spacing w:val="-3"/>
          <w:sz w:val="22"/>
        </w:rPr>
        <w:t xml:space="preserve"> </w:t>
      </w:r>
      <w:r>
        <w:rPr>
          <w:sz w:val="22"/>
        </w:rPr>
        <w:t>z</w:t>
      </w:r>
      <w:r>
        <w:rPr>
          <w:spacing w:val="-3"/>
          <w:sz w:val="22"/>
        </w:rPr>
        <w:t xml:space="preserve"> </w:t>
      </w:r>
      <w:r>
        <w:rPr>
          <w:sz w:val="22"/>
        </w:rPr>
        <w:t>przyczyn</w:t>
      </w:r>
      <w:r>
        <w:rPr>
          <w:spacing w:val="-4"/>
          <w:sz w:val="22"/>
        </w:rPr>
        <w:t xml:space="preserve"> </w:t>
      </w:r>
      <w:r>
        <w:rPr>
          <w:sz w:val="22"/>
        </w:rPr>
        <w:t>niezależnych</w:t>
      </w:r>
      <w:r>
        <w:rPr>
          <w:spacing w:val="-6"/>
          <w:sz w:val="22"/>
        </w:rPr>
        <w:t xml:space="preserve"> </w:t>
      </w:r>
      <w:r>
        <w:rPr>
          <w:sz w:val="22"/>
        </w:rPr>
        <w:t>od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Organizatora</w:t>
      </w:r>
    </w:p>
    <w:p>
      <w:pPr>
        <w:pStyle w:val="5"/>
        <w:ind w:left="839" w:right="1278"/>
        <w:rPr>
          <w:rFonts w:hint="default"/>
          <w:lang w:val="pl-PL"/>
        </w:rPr>
        <w:sectPr>
          <w:pgSz w:w="11910" w:h="16840"/>
          <w:pgMar w:top="1360" w:right="760" w:bottom="720" w:left="740" w:header="0" w:footer="530" w:gutter="0"/>
          <w:cols w:space="720" w:num="1"/>
        </w:sectPr>
      </w:pPr>
      <w:r>
        <w:t>i</w:t>
      </w:r>
      <w:r>
        <w:rPr>
          <w:spacing w:val="-4"/>
        </w:rPr>
        <w:t xml:space="preserve"> </w:t>
      </w:r>
      <w:r>
        <w:t>mających</w:t>
      </w:r>
      <w:r>
        <w:rPr>
          <w:spacing w:val="-2"/>
        </w:rPr>
        <w:t xml:space="preserve"> </w:t>
      </w:r>
      <w:r>
        <w:t>charakter</w:t>
      </w:r>
      <w:r>
        <w:rPr>
          <w:spacing w:val="-4"/>
        </w:rPr>
        <w:t xml:space="preserve"> </w:t>
      </w:r>
      <w:r>
        <w:t>siły</w:t>
      </w:r>
      <w:r>
        <w:rPr>
          <w:spacing w:val="-2"/>
        </w:rPr>
        <w:t xml:space="preserve"> </w:t>
      </w:r>
      <w:r>
        <w:t>wyższej,</w:t>
      </w:r>
      <w:r>
        <w:rPr>
          <w:spacing w:val="-2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zobowiązany</w:t>
      </w:r>
      <w:r>
        <w:rPr>
          <w:spacing w:val="-2"/>
        </w:rPr>
        <w:t xml:space="preserve"> </w:t>
      </w:r>
      <w:r>
        <w:t>poinformować</w:t>
      </w:r>
      <w:r>
        <w:rPr>
          <w:spacing w:val="-4"/>
        </w:rPr>
        <w:t xml:space="preserve"> </w:t>
      </w:r>
      <w:r>
        <w:t>Klienta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przeszkodzie w dniu zasięgnięcia o niej informacji. Równocześnie zobowiązany jest wystosować pisem</w:t>
      </w:r>
      <w:r>
        <w:rPr>
          <w:rFonts w:hint="default"/>
          <w:lang w:val="pl-PL"/>
        </w:rPr>
        <w:t>ne</w:t>
      </w:r>
    </w:p>
    <w:p>
      <w:pPr>
        <w:pStyle w:val="5"/>
        <w:spacing w:before="42"/>
        <w:ind w:firstLine="440" w:firstLineChars="200"/>
      </w:pPr>
      <w:r>
        <w:t>oświadczenie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odstąpieniu</w:t>
      </w:r>
      <w:r>
        <w:rPr>
          <w:spacing w:val="-5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zawartej</w:t>
      </w:r>
      <w:r>
        <w:rPr>
          <w:spacing w:val="-6"/>
        </w:rPr>
        <w:t xml:space="preserve"> </w:t>
      </w:r>
      <w:r>
        <w:t>umowy,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adres</w:t>
      </w:r>
      <w:r>
        <w:rPr>
          <w:spacing w:val="-5"/>
        </w:rPr>
        <w:t xml:space="preserve"> </w:t>
      </w:r>
      <w:r>
        <w:rPr>
          <w:spacing w:val="-2"/>
        </w:rPr>
        <w:t>Klienta.</w:t>
      </w:r>
    </w:p>
    <w:p>
      <w:pPr>
        <w:pStyle w:val="7"/>
        <w:numPr>
          <w:ilvl w:val="0"/>
          <w:numId w:val="6"/>
        </w:numPr>
        <w:tabs>
          <w:tab w:val="left" w:pos="818"/>
        </w:tabs>
        <w:spacing w:before="0" w:after="0" w:line="240" w:lineRule="auto"/>
        <w:ind w:left="818" w:right="0" w:hanging="279"/>
        <w:jc w:val="left"/>
        <w:rPr>
          <w:sz w:val="22"/>
        </w:rPr>
      </w:pPr>
      <w:r>
        <w:rPr>
          <w:sz w:val="22"/>
        </w:rPr>
        <w:t>W</w:t>
      </w:r>
      <w:r>
        <w:rPr>
          <w:spacing w:val="-7"/>
          <w:sz w:val="22"/>
        </w:rPr>
        <w:t xml:space="preserve"> </w:t>
      </w:r>
      <w:r>
        <w:rPr>
          <w:sz w:val="22"/>
        </w:rPr>
        <w:t>takim</w:t>
      </w:r>
      <w:r>
        <w:rPr>
          <w:spacing w:val="-3"/>
          <w:sz w:val="22"/>
        </w:rPr>
        <w:t xml:space="preserve"> </w:t>
      </w:r>
      <w:r>
        <w:rPr>
          <w:sz w:val="22"/>
        </w:rPr>
        <w:t>przypadku</w:t>
      </w:r>
      <w:r>
        <w:rPr>
          <w:spacing w:val="-4"/>
          <w:sz w:val="22"/>
        </w:rPr>
        <w:t xml:space="preserve"> </w:t>
      </w:r>
      <w:r>
        <w:rPr>
          <w:sz w:val="22"/>
        </w:rPr>
        <w:t>zwrot</w:t>
      </w:r>
      <w:r>
        <w:rPr>
          <w:spacing w:val="-6"/>
          <w:sz w:val="22"/>
        </w:rPr>
        <w:t xml:space="preserve"> </w:t>
      </w:r>
      <w:r>
        <w:rPr>
          <w:sz w:val="22"/>
        </w:rPr>
        <w:t>wpłaconych</w:t>
      </w:r>
      <w:r>
        <w:rPr>
          <w:spacing w:val="-5"/>
          <w:sz w:val="22"/>
        </w:rPr>
        <w:t xml:space="preserve"> </w:t>
      </w:r>
      <w:r>
        <w:rPr>
          <w:sz w:val="22"/>
        </w:rPr>
        <w:t>przez</w:t>
      </w:r>
      <w:r>
        <w:rPr>
          <w:spacing w:val="-6"/>
          <w:sz w:val="22"/>
        </w:rPr>
        <w:t xml:space="preserve"> </w:t>
      </w:r>
      <w:r>
        <w:rPr>
          <w:sz w:val="22"/>
        </w:rPr>
        <w:t>Klienta</w:t>
      </w:r>
      <w:r>
        <w:rPr>
          <w:spacing w:val="-7"/>
          <w:sz w:val="22"/>
        </w:rPr>
        <w:t xml:space="preserve"> </w:t>
      </w:r>
      <w:r>
        <w:rPr>
          <w:sz w:val="22"/>
        </w:rPr>
        <w:t>środków</w:t>
      </w:r>
      <w:r>
        <w:rPr>
          <w:spacing w:val="-4"/>
          <w:sz w:val="22"/>
        </w:rPr>
        <w:t xml:space="preserve"> </w:t>
      </w:r>
      <w:r>
        <w:rPr>
          <w:sz w:val="22"/>
        </w:rPr>
        <w:t>pieniężnych</w:t>
      </w:r>
      <w:r>
        <w:rPr>
          <w:spacing w:val="-4"/>
          <w:sz w:val="22"/>
        </w:rPr>
        <w:t xml:space="preserve"> </w:t>
      </w:r>
      <w:r>
        <w:rPr>
          <w:sz w:val="22"/>
        </w:rPr>
        <w:t>nastąpi</w:t>
      </w:r>
      <w:r>
        <w:rPr>
          <w:spacing w:val="-4"/>
          <w:sz w:val="22"/>
        </w:rPr>
        <w:t xml:space="preserve"> </w:t>
      </w:r>
      <w:r>
        <w:rPr>
          <w:sz w:val="22"/>
        </w:rPr>
        <w:t>w</w:t>
      </w:r>
      <w:r>
        <w:rPr>
          <w:spacing w:val="-4"/>
          <w:sz w:val="22"/>
        </w:rPr>
        <w:t xml:space="preserve"> </w:t>
      </w:r>
      <w:r>
        <w:rPr>
          <w:sz w:val="22"/>
        </w:rPr>
        <w:t>ciągu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14</w:t>
      </w:r>
    </w:p>
    <w:p>
      <w:pPr>
        <w:pStyle w:val="5"/>
        <w:ind w:left="839"/>
      </w:pPr>
      <w:r>
        <w:t>dni</w:t>
      </w:r>
      <w:r>
        <w:rPr>
          <w:spacing w:val="-4"/>
        </w:rPr>
        <w:t xml:space="preserve"> </w:t>
      </w:r>
      <w:r>
        <w:t>przelewem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jego</w:t>
      </w:r>
      <w:r>
        <w:rPr>
          <w:spacing w:val="-5"/>
        </w:rPr>
        <w:t xml:space="preserve"> </w:t>
      </w:r>
      <w:r>
        <w:rPr>
          <w:spacing w:val="-2"/>
        </w:rPr>
        <w:t>konto.</w:t>
      </w:r>
    </w:p>
    <w:p>
      <w:pPr>
        <w:pStyle w:val="5"/>
        <w:spacing w:before="267"/>
      </w:pPr>
    </w:p>
    <w:p>
      <w:pPr>
        <w:pStyle w:val="2"/>
      </w:pPr>
      <w:r>
        <w:rPr>
          <w:spacing w:val="-5"/>
        </w:rPr>
        <w:t>§5</w:t>
      </w:r>
    </w:p>
    <w:p>
      <w:pPr>
        <w:pStyle w:val="7"/>
        <w:numPr>
          <w:ilvl w:val="0"/>
          <w:numId w:val="7"/>
        </w:numPr>
        <w:tabs>
          <w:tab w:val="left" w:pos="830"/>
          <w:tab w:val="left" w:pos="832"/>
        </w:tabs>
        <w:spacing w:before="0" w:after="0" w:line="240" w:lineRule="auto"/>
        <w:ind w:left="832" w:right="663" w:hanging="360"/>
        <w:jc w:val="left"/>
        <w:rPr>
          <w:sz w:val="22"/>
        </w:rPr>
      </w:pPr>
      <w:r>
        <w:rPr>
          <w:sz w:val="22"/>
        </w:rPr>
        <w:t>Jeżeli</w:t>
      </w:r>
      <w:r>
        <w:rPr>
          <w:spacing w:val="-3"/>
          <w:sz w:val="22"/>
        </w:rPr>
        <w:t xml:space="preserve"> </w:t>
      </w:r>
      <w:r>
        <w:rPr>
          <w:sz w:val="22"/>
        </w:rPr>
        <w:t>odstąpienie</w:t>
      </w:r>
      <w:r>
        <w:rPr>
          <w:spacing w:val="-4"/>
          <w:sz w:val="22"/>
        </w:rPr>
        <w:t xml:space="preserve"> </w:t>
      </w:r>
      <w:r>
        <w:rPr>
          <w:sz w:val="22"/>
        </w:rPr>
        <w:t>od</w:t>
      </w:r>
      <w:r>
        <w:rPr>
          <w:spacing w:val="-3"/>
          <w:sz w:val="22"/>
        </w:rPr>
        <w:t xml:space="preserve"> </w:t>
      </w:r>
      <w:r>
        <w:rPr>
          <w:sz w:val="22"/>
        </w:rPr>
        <w:t>umowy</w:t>
      </w:r>
      <w:r>
        <w:rPr>
          <w:spacing w:val="-1"/>
          <w:sz w:val="22"/>
        </w:rPr>
        <w:t xml:space="preserve"> </w:t>
      </w:r>
      <w:r>
        <w:rPr>
          <w:sz w:val="22"/>
        </w:rPr>
        <w:t>nastąpiło</w:t>
      </w:r>
      <w:r>
        <w:rPr>
          <w:spacing w:val="-3"/>
          <w:sz w:val="22"/>
        </w:rPr>
        <w:t xml:space="preserve"> </w:t>
      </w:r>
      <w:r>
        <w:rPr>
          <w:sz w:val="22"/>
        </w:rPr>
        <w:t>z</w:t>
      </w:r>
      <w:r>
        <w:rPr>
          <w:spacing w:val="-2"/>
          <w:sz w:val="22"/>
        </w:rPr>
        <w:t xml:space="preserve"> </w:t>
      </w:r>
      <w:r>
        <w:rPr>
          <w:sz w:val="22"/>
        </w:rPr>
        <w:t>powodu</w:t>
      </w:r>
      <w:r>
        <w:rPr>
          <w:spacing w:val="-5"/>
          <w:sz w:val="22"/>
        </w:rPr>
        <w:t xml:space="preserve"> </w:t>
      </w:r>
      <w:r>
        <w:rPr>
          <w:sz w:val="22"/>
        </w:rPr>
        <w:t>okoliczności</w:t>
      </w:r>
      <w:r>
        <w:rPr>
          <w:spacing w:val="-2"/>
          <w:sz w:val="22"/>
        </w:rPr>
        <w:t xml:space="preserve"> </w:t>
      </w:r>
      <w:r>
        <w:rPr>
          <w:sz w:val="22"/>
        </w:rPr>
        <w:t>leżących</w:t>
      </w:r>
      <w:r>
        <w:rPr>
          <w:spacing w:val="-2"/>
          <w:sz w:val="22"/>
        </w:rPr>
        <w:t xml:space="preserve"> </w:t>
      </w:r>
      <w:r>
        <w:rPr>
          <w:sz w:val="22"/>
        </w:rPr>
        <w:t>po</w:t>
      </w:r>
      <w:r>
        <w:rPr>
          <w:spacing w:val="-1"/>
          <w:sz w:val="22"/>
        </w:rPr>
        <w:t xml:space="preserve"> </w:t>
      </w:r>
      <w:r>
        <w:rPr>
          <w:sz w:val="22"/>
        </w:rPr>
        <w:t>stronie</w:t>
      </w:r>
      <w:r>
        <w:rPr>
          <w:spacing w:val="-2"/>
          <w:sz w:val="22"/>
        </w:rPr>
        <w:t xml:space="preserve"> </w:t>
      </w:r>
      <w:r>
        <w:rPr>
          <w:sz w:val="22"/>
        </w:rPr>
        <w:t>Klienta,</w:t>
      </w:r>
      <w:r>
        <w:rPr>
          <w:spacing w:val="-2"/>
          <w:sz w:val="22"/>
        </w:rPr>
        <w:t xml:space="preserve"> </w:t>
      </w:r>
      <w:r>
        <w:rPr>
          <w:sz w:val="22"/>
        </w:rPr>
        <w:t>ponosi</w:t>
      </w:r>
      <w:r>
        <w:rPr>
          <w:spacing w:val="-4"/>
          <w:sz w:val="22"/>
        </w:rPr>
        <w:t xml:space="preserve"> </w:t>
      </w:r>
      <w:r>
        <w:rPr>
          <w:sz w:val="22"/>
        </w:rPr>
        <w:t>on koszty w wysokości:</w:t>
      </w:r>
    </w:p>
    <w:p>
      <w:pPr>
        <w:pStyle w:val="7"/>
        <w:numPr>
          <w:ilvl w:val="1"/>
          <w:numId w:val="7"/>
        </w:numPr>
        <w:tabs>
          <w:tab w:val="left" w:pos="1387"/>
          <w:tab w:val="left" w:pos="1389"/>
        </w:tabs>
        <w:spacing w:before="1" w:after="0" w:line="240" w:lineRule="auto"/>
        <w:ind w:left="1389" w:right="561" w:hanging="209"/>
        <w:jc w:val="left"/>
        <w:rPr>
          <w:sz w:val="22"/>
        </w:rPr>
      </w:pPr>
      <w:r>
        <w:rPr>
          <w:sz w:val="22"/>
        </w:rPr>
        <w:t>rezygnacja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1"/>
          <w:sz w:val="22"/>
        </w:rPr>
        <w:t xml:space="preserve"> </w:t>
      </w:r>
      <w:r>
        <w:rPr>
          <w:sz w:val="22"/>
        </w:rPr>
        <w:t>30</w:t>
      </w:r>
      <w:r>
        <w:rPr>
          <w:spacing w:val="-2"/>
          <w:sz w:val="22"/>
        </w:rPr>
        <w:t xml:space="preserve"> </w:t>
      </w:r>
      <w:r>
        <w:rPr>
          <w:sz w:val="22"/>
        </w:rPr>
        <w:t>dni</w:t>
      </w:r>
      <w:r>
        <w:rPr>
          <w:spacing w:val="-2"/>
          <w:sz w:val="22"/>
        </w:rPr>
        <w:t xml:space="preserve"> </w:t>
      </w:r>
      <w:r>
        <w:rPr>
          <w:sz w:val="22"/>
        </w:rPr>
        <w:t>przed</w:t>
      </w:r>
      <w:r>
        <w:rPr>
          <w:spacing w:val="-5"/>
          <w:sz w:val="22"/>
        </w:rPr>
        <w:t xml:space="preserve"> </w:t>
      </w:r>
      <w:r>
        <w:rPr>
          <w:sz w:val="22"/>
        </w:rPr>
        <w:t>datą</w:t>
      </w:r>
      <w:r>
        <w:rPr>
          <w:spacing w:val="-2"/>
          <w:sz w:val="22"/>
        </w:rPr>
        <w:t xml:space="preserve"> </w:t>
      </w:r>
      <w:r>
        <w:rPr>
          <w:sz w:val="22"/>
        </w:rPr>
        <w:t>rozpoczęcia</w:t>
      </w:r>
      <w:r>
        <w:rPr>
          <w:spacing w:val="-5"/>
          <w:sz w:val="22"/>
        </w:rPr>
        <w:t xml:space="preserve"> </w:t>
      </w:r>
      <w:r>
        <w:rPr>
          <w:sz w:val="22"/>
        </w:rPr>
        <w:t>imprezy –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10%</w:t>
      </w:r>
      <w:r>
        <w:rPr>
          <w:spacing w:val="-1"/>
          <w:sz w:val="22"/>
        </w:rPr>
        <w:t xml:space="preserve"> </w:t>
      </w:r>
      <w:r>
        <w:rPr>
          <w:sz w:val="22"/>
        </w:rPr>
        <w:t>wartości</w:t>
      </w:r>
      <w:r>
        <w:rPr>
          <w:spacing w:val="-2"/>
          <w:sz w:val="22"/>
        </w:rPr>
        <w:t xml:space="preserve"> </w:t>
      </w:r>
      <w:r>
        <w:rPr>
          <w:sz w:val="22"/>
        </w:rPr>
        <w:t>imprezy</w:t>
      </w:r>
      <w:r>
        <w:rPr>
          <w:spacing w:val="-4"/>
          <w:sz w:val="22"/>
        </w:rPr>
        <w:t xml:space="preserve"> </w:t>
      </w:r>
      <w:r>
        <w:rPr>
          <w:sz w:val="22"/>
        </w:rPr>
        <w:t>(do</w:t>
      </w:r>
      <w:r>
        <w:rPr>
          <w:spacing w:val="-1"/>
          <w:sz w:val="22"/>
        </w:rPr>
        <w:t xml:space="preserve"> </w:t>
      </w:r>
      <w:r>
        <w:rPr>
          <w:sz w:val="22"/>
        </w:rPr>
        <w:t>wysokości kosztów pokrytych przez organizatora);</w:t>
      </w:r>
    </w:p>
    <w:p>
      <w:pPr>
        <w:pStyle w:val="7"/>
        <w:numPr>
          <w:ilvl w:val="1"/>
          <w:numId w:val="7"/>
        </w:numPr>
        <w:tabs>
          <w:tab w:val="left" w:pos="1387"/>
        </w:tabs>
        <w:spacing w:before="0" w:after="0" w:line="240" w:lineRule="auto"/>
        <w:ind w:left="1387" w:right="0" w:hanging="207"/>
        <w:jc w:val="left"/>
        <w:rPr>
          <w:sz w:val="22"/>
        </w:rPr>
      </w:pPr>
      <w:r>
        <w:rPr>
          <w:sz w:val="22"/>
        </w:rPr>
        <w:t>rezygnacja</w:t>
      </w:r>
      <w:r>
        <w:rPr>
          <w:spacing w:val="-7"/>
          <w:sz w:val="22"/>
        </w:rPr>
        <w:t xml:space="preserve"> </w:t>
      </w:r>
      <w:r>
        <w:rPr>
          <w:sz w:val="22"/>
        </w:rPr>
        <w:t>od</w:t>
      </w:r>
      <w:r>
        <w:rPr>
          <w:spacing w:val="-3"/>
          <w:sz w:val="22"/>
        </w:rPr>
        <w:t xml:space="preserve"> </w:t>
      </w:r>
      <w:r>
        <w:rPr>
          <w:sz w:val="22"/>
        </w:rPr>
        <w:t>29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14</w:t>
      </w:r>
      <w:r>
        <w:rPr>
          <w:spacing w:val="-3"/>
          <w:sz w:val="22"/>
        </w:rPr>
        <w:t xml:space="preserve"> </w:t>
      </w:r>
      <w:r>
        <w:rPr>
          <w:sz w:val="22"/>
        </w:rPr>
        <w:t>dni</w:t>
      </w:r>
      <w:r>
        <w:rPr>
          <w:spacing w:val="-4"/>
          <w:sz w:val="22"/>
        </w:rPr>
        <w:t xml:space="preserve"> </w:t>
      </w:r>
      <w:r>
        <w:rPr>
          <w:sz w:val="22"/>
        </w:rPr>
        <w:t>przed</w:t>
      </w:r>
      <w:r>
        <w:rPr>
          <w:spacing w:val="-2"/>
          <w:sz w:val="22"/>
        </w:rPr>
        <w:t xml:space="preserve"> </w:t>
      </w:r>
      <w:r>
        <w:rPr>
          <w:sz w:val="22"/>
        </w:rPr>
        <w:t>data</w:t>
      </w:r>
      <w:r>
        <w:rPr>
          <w:spacing w:val="-2"/>
          <w:sz w:val="22"/>
        </w:rPr>
        <w:t xml:space="preserve"> </w:t>
      </w:r>
      <w:r>
        <w:rPr>
          <w:sz w:val="22"/>
        </w:rPr>
        <w:t>rozpoczęcia</w:t>
      </w:r>
      <w:r>
        <w:rPr>
          <w:spacing w:val="-6"/>
          <w:sz w:val="22"/>
        </w:rPr>
        <w:t xml:space="preserve"> </w:t>
      </w:r>
      <w:r>
        <w:rPr>
          <w:sz w:val="22"/>
        </w:rPr>
        <w:t>imprezy</w:t>
      </w:r>
      <w:r>
        <w:rPr>
          <w:spacing w:val="2"/>
          <w:sz w:val="22"/>
        </w:rPr>
        <w:t xml:space="preserve"> </w:t>
      </w:r>
      <w:r>
        <w:rPr>
          <w:sz w:val="22"/>
        </w:rPr>
        <w:t>–</w:t>
      </w:r>
      <w:r>
        <w:rPr>
          <w:spacing w:val="-4"/>
          <w:sz w:val="22"/>
        </w:rPr>
        <w:t xml:space="preserve"> </w:t>
      </w:r>
      <w:r>
        <w:rPr>
          <w:sz w:val="22"/>
        </w:rPr>
        <w:t>60%</w:t>
      </w:r>
      <w:r>
        <w:rPr>
          <w:spacing w:val="-4"/>
          <w:sz w:val="22"/>
        </w:rPr>
        <w:t xml:space="preserve"> </w:t>
      </w:r>
      <w:r>
        <w:rPr>
          <w:sz w:val="22"/>
        </w:rPr>
        <w:t>wartości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imprezy;</w:t>
      </w:r>
    </w:p>
    <w:p>
      <w:pPr>
        <w:pStyle w:val="7"/>
        <w:numPr>
          <w:ilvl w:val="1"/>
          <w:numId w:val="7"/>
        </w:numPr>
        <w:tabs>
          <w:tab w:val="left" w:pos="1388"/>
        </w:tabs>
        <w:spacing w:before="1" w:after="0" w:line="240" w:lineRule="auto"/>
        <w:ind w:left="1388" w:right="0" w:hanging="218"/>
        <w:jc w:val="left"/>
        <w:rPr>
          <w:sz w:val="22"/>
        </w:rPr>
      </w:pPr>
      <w:r>
        <w:rPr>
          <w:sz w:val="22"/>
        </w:rPr>
        <w:t>rezygnacja</w:t>
      </w:r>
      <w:r>
        <w:rPr>
          <w:spacing w:val="-5"/>
          <w:sz w:val="22"/>
        </w:rPr>
        <w:t xml:space="preserve"> </w:t>
      </w:r>
      <w:r>
        <w:rPr>
          <w:sz w:val="22"/>
        </w:rPr>
        <w:t>w</w:t>
      </w:r>
      <w:r>
        <w:rPr>
          <w:spacing w:val="-2"/>
          <w:sz w:val="22"/>
        </w:rPr>
        <w:t xml:space="preserve"> </w:t>
      </w:r>
      <w:r>
        <w:rPr>
          <w:sz w:val="22"/>
        </w:rPr>
        <w:t>terminie</w:t>
      </w:r>
      <w:r>
        <w:rPr>
          <w:spacing w:val="-3"/>
          <w:sz w:val="22"/>
        </w:rPr>
        <w:t xml:space="preserve"> </w:t>
      </w:r>
      <w:r>
        <w:rPr>
          <w:sz w:val="22"/>
        </w:rPr>
        <w:t>krótszym</w:t>
      </w:r>
      <w:r>
        <w:rPr>
          <w:spacing w:val="-1"/>
          <w:sz w:val="22"/>
        </w:rPr>
        <w:t xml:space="preserve"> </w:t>
      </w:r>
      <w:r>
        <w:rPr>
          <w:sz w:val="22"/>
        </w:rPr>
        <w:t>niż</w:t>
      </w:r>
      <w:r>
        <w:rPr>
          <w:spacing w:val="-7"/>
          <w:sz w:val="22"/>
        </w:rPr>
        <w:t xml:space="preserve"> </w:t>
      </w:r>
      <w:r>
        <w:rPr>
          <w:sz w:val="22"/>
        </w:rPr>
        <w:t>14</w:t>
      </w:r>
      <w:r>
        <w:rPr>
          <w:spacing w:val="-4"/>
          <w:sz w:val="22"/>
        </w:rPr>
        <w:t xml:space="preserve"> </w:t>
      </w:r>
      <w:r>
        <w:rPr>
          <w:sz w:val="22"/>
        </w:rPr>
        <w:t>dni</w:t>
      </w:r>
      <w:r>
        <w:rPr>
          <w:spacing w:val="-3"/>
          <w:sz w:val="22"/>
        </w:rPr>
        <w:t xml:space="preserve"> </w:t>
      </w:r>
      <w:r>
        <w:rPr>
          <w:sz w:val="22"/>
        </w:rPr>
        <w:t>przed</w:t>
      </w:r>
      <w:r>
        <w:rPr>
          <w:spacing w:val="-3"/>
          <w:sz w:val="22"/>
        </w:rPr>
        <w:t xml:space="preserve"> </w:t>
      </w:r>
      <w:r>
        <w:rPr>
          <w:sz w:val="22"/>
        </w:rPr>
        <w:t>data</w:t>
      </w:r>
      <w:r>
        <w:rPr>
          <w:spacing w:val="-4"/>
          <w:sz w:val="22"/>
        </w:rPr>
        <w:t xml:space="preserve"> </w:t>
      </w:r>
      <w:r>
        <w:rPr>
          <w:sz w:val="22"/>
        </w:rPr>
        <w:t>rozpoczęcia</w:t>
      </w:r>
      <w:r>
        <w:rPr>
          <w:spacing w:val="-3"/>
          <w:sz w:val="22"/>
        </w:rPr>
        <w:t xml:space="preserve"> </w:t>
      </w:r>
      <w:r>
        <w:rPr>
          <w:sz w:val="22"/>
        </w:rPr>
        <w:t>imprezy</w:t>
      </w:r>
      <w:r>
        <w:rPr>
          <w:spacing w:val="-3"/>
          <w:sz w:val="22"/>
        </w:rPr>
        <w:t xml:space="preserve"> </w:t>
      </w:r>
      <w:r>
        <w:rPr>
          <w:sz w:val="22"/>
        </w:rPr>
        <w:t>–</w:t>
      </w:r>
      <w:r>
        <w:rPr>
          <w:spacing w:val="-4"/>
          <w:sz w:val="22"/>
        </w:rPr>
        <w:t xml:space="preserve"> </w:t>
      </w:r>
      <w:r>
        <w:rPr>
          <w:spacing w:val="-5"/>
          <w:sz w:val="22"/>
        </w:rPr>
        <w:t>90%</w:t>
      </w:r>
    </w:p>
    <w:p>
      <w:pPr>
        <w:pStyle w:val="5"/>
        <w:spacing w:before="1" w:line="267" w:lineRule="exact"/>
        <w:ind w:left="1370"/>
      </w:pPr>
      <w:r>
        <w:t>wartości</w:t>
      </w:r>
      <w:r>
        <w:rPr>
          <w:spacing w:val="-1"/>
        </w:rPr>
        <w:t xml:space="preserve"> </w:t>
      </w:r>
      <w:r>
        <w:rPr>
          <w:spacing w:val="-2"/>
        </w:rPr>
        <w:t>imprezy.</w:t>
      </w:r>
    </w:p>
    <w:p>
      <w:pPr>
        <w:pStyle w:val="7"/>
        <w:numPr>
          <w:ilvl w:val="0"/>
          <w:numId w:val="7"/>
        </w:numPr>
        <w:tabs>
          <w:tab w:val="left" w:pos="830"/>
          <w:tab w:val="left" w:pos="832"/>
        </w:tabs>
        <w:spacing w:before="0" w:after="0" w:line="240" w:lineRule="auto"/>
        <w:ind w:left="832" w:right="1078" w:hanging="360"/>
        <w:jc w:val="left"/>
        <w:rPr>
          <w:sz w:val="22"/>
        </w:rPr>
      </w:pPr>
      <w:r>
        <w:rPr>
          <w:sz w:val="22"/>
        </w:rPr>
        <w:t>Na wypadek rezygnacji poszczególnych osób z uczestnictwa w imprezie, Klient może bez zgody Organizatora</w:t>
      </w:r>
      <w:r>
        <w:rPr>
          <w:spacing w:val="-3"/>
          <w:sz w:val="22"/>
        </w:rPr>
        <w:t xml:space="preserve"> </w:t>
      </w:r>
      <w:r>
        <w:rPr>
          <w:sz w:val="22"/>
        </w:rPr>
        <w:t>przenieść</w:t>
      </w:r>
      <w:r>
        <w:rPr>
          <w:spacing w:val="-3"/>
          <w:sz w:val="22"/>
        </w:rPr>
        <w:t xml:space="preserve"> </w:t>
      </w:r>
      <w:r>
        <w:rPr>
          <w:sz w:val="22"/>
        </w:rPr>
        <w:t>na</w:t>
      </w:r>
      <w:r>
        <w:rPr>
          <w:spacing w:val="-5"/>
          <w:sz w:val="22"/>
        </w:rPr>
        <w:t xml:space="preserve"> </w:t>
      </w:r>
      <w:r>
        <w:rPr>
          <w:sz w:val="22"/>
        </w:rPr>
        <w:t>osobę</w:t>
      </w:r>
      <w:r>
        <w:rPr>
          <w:spacing w:val="-3"/>
          <w:sz w:val="22"/>
        </w:rPr>
        <w:t xml:space="preserve"> </w:t>
      </w:r>
      <w:r>
        <w:rPr>
          <w:sz w:val="22"/>
        </w:rPr>
        <w:t>spełniającą</w:t>
      </w:r>
      <w:r>
        <w:rPr>
          <w:spacing w:val="-5"/>
          <w:sz w:val="22"/>
        </w:rPr>
        <w:t xml:space="preserve"> </w:t>
      </w:r>
      <w:r>
        <w:rPr>
          <w:sz w:val="22"/>
        </w:rPr>
        <w:t>warunki</w:t>
      </w:r>
      <w:r>
        <w:rPr>
          <w:spacing w:val="-5"/>
          <w:sz w:val="22"/>
        </w:rPr>
        <w:t xml:space="preserve"> </w:t>
      </w:r>
      <w:r>
        <w:rPr>
          <w:sz w:val="22"/>
        </w:rPr>
        <w:t>udziału</w:t>
      </w:r>
      <w:r>
        <w:rPr>
          <w:spacing w:val="-4"/>
          <w:sz w:val="22"/>
        </w:rPr>
        <w:t xml:space="preserve"> </w:t>
      </w:r>
      <w:r>
        <w:rPr>
          <w:sz w:val="22"/>
        </w:rPr>
        <w:t>w</w:t>
      </w:r>
      <w:r>
        <w:rPr>
          <w:spacing w:val="-2"/>
          <w:sz w:val="22"/>
        </w:rPr>
        <w:t xml:space="preserve"> </w:t>
      </w:r>
      <w:r>
        <w:rPr>
          <w:sz w:val="22"/>
        </w:rPr>
        <w:t>imprezie</w:t>
      </w:r>
      <w:r>
        <w:rPr>
          <w:spacing w:val="-3"/>
          <w:sz w:val="22"/>
        </w:rPr>
        <w:t xml:space="preserve"> </w:t>
      </w:r>
      <w:r>
        <w:rPr>
          <w:sz w:val="22"/>
        </w:rPr>
        <w:t>turystycznej</w:t>
      </w:r>
      <w:r>
        <w:rPr>
          <w:spacing w:val="-3"/>
          <w:sz w:val="22"/>
        </w:rPr>
        <w:t xml:space="preserve"> </w:t>
      </w:r>
      <w:r>
        <w:rPr>
          <w:sz w:val="22"/>
        </w:rPr>
        <w:t>wszystkie</w:t>
      </w:r>
    </w:p>
    <w:p>
      <w:pPr>
        <w:pStyle w:val="5"/>
        <w:ind w:left="832" w:right="376"/>
      </w:pPr>
      <w:r>
        <w:t>przysługujące</w:t>
      </w:r>
      <w:r>
        <w:rPr>
          <w:spacing w:val="-4"/>
        </w:rPr>
        <w:t xml:space="preserve"> </w:t>
      </w:r>
      <w:r>
        <w:t>mu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tytułu</w:t>
      </w:r>
      <w:r>
        <w:rPr>
          <w:spacing w:val="-2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świadczenie</w:t>
      </w:r>
      <w:r>
        <w:rPr>
          <w:spacing w:val="-2"/>
        </w:rPr>
        <w:t xml:space="preserve"> </w:t>
      </w:r>
      <w:r>
        <w:t>usług</w:t>
      </w:r>
      <w:r>
        <w:rPr>
          <w:spacing w:val="-5"/>
        </w:rPr>
        <w:t xml:space="preserve"> </w:t>
      </w:r>
      <w:r>
        <w:t>turystycznych</w:t>
      </w:r>
      <w:r>
        <w:rPr>
          <w:spacing w:val="-2"/>
        </w:rPr>
        <w:t xml:space="preserve"> </w:t>
      </w:r>
      <w:r>
        <w:t>uprawnienia,</w:t>
      </w:r>
      <w:r>
        <w:rPr>
          <w:spacing w:val="-5"/>
        </w:rPr>
        <w:t xml:space="preserve"> </w:t>
      </w:r>
      <w:r>
        <w:t>jeżeli</w:t>
      </w:r>
      <w:r>
        <w:rPr>
          <w:spacing w:val="-2"/>
        </w:rPr>
        <w:t xml:space="preserve"> </w:t>
      </w:r>
      <w:r>
        <w:t>jednocześnie osoba ta przejmuje wszystkie wynikające z tej umowy obowiązki.</w:t>
      </w:r>
    </w:p>
    <w:p>
      <w:pPr>
        <w:pStyle w:val="7"/>
        <w:numPr>
          <w:ilvl w:val="0"/>
          <w:numId w:val="7"/>
        </w:numPr>
        <w:tabs>
          <w:tab w:val="left" w:pos="830"/>
        </w:tabs>
        <w:spacing w:before="0" w:after="0" w:line="240" w:lineRule="auto"/>
        <w:ind w:left="830" w:right="0" w:hanging="358"/>
        <w:jc w:val="left"/>
        <w:rPr>
          <w:sz w:val="22"/>
        </w:rPr>
      </w:pPr>
      <w:r>
        <w:rPr>
          <w:sz w:val="22"/>
        </w:rPr>
        <w:t>Klient</w:t>
      </w:r>
      <w:r>
        <w:rPr>
          <w:spacing w:val="-7"/>
          <w:sz w:val="22"/>
        </w:rPr>
        <w:t xml:space="preserve"> </w:t>
      </w:r>
      <w:r>
        <w:rPr>
          <w:sz w:val="22"/>
        </w:rPr>
        <w:t>ma</w:t>
      </w:r>
      <w:r>
        <w:rPr>
          <w:spacing w:val="-6"/>
          <w:sz w:val="22"/>
        </w:rPr>
        <w:t xml:space="preserve"> </w:t>
      </w:r>
      <w:r>
        <w:rPr>
          <w:sz w:val="22"/>
        </w:rPr>
        <w:t>obowiązek</w:t>
      </w:r>
      <w:r>
        <w:rPr>
          <w:spacing w:val="-7"/>
          <w:sz w:val="22"/>
        </w:rPr>
        <w:t xml:space="preserve"> </w:t>
      </w:r>
      <w:r>
        <w:rPr>
          <w:sz w:val="22"/>
        </w:rPr>
        <w:t>powiadomić</w:t>
      </w:r>
      <w:r>
        <w:rPr>
          <w:spacing w:val="-7"/>
          <w:sz w:val="22"/>
        </w:rPr>
        <w:t xml:space="preserve"> </w:t>
      </w:r>
      <w:r>
        <w:rPr>
          <w:sz w:val="22"/>
        </w:rPr>
        <w:t>Organizatora</w:t>
      </w:r>
      <w:r>
        <w:rPr>
          <w:spacing w:val="-7"/>
          <w:sz w:val="22"/>
        </w:rPr>
        <w:t xml:space="preserve"> </w:t>
      </w:r>
      <w:r>
        <w:rPr>
          <w:sz w:val="22"/>
        </w:rPr>
        <w:t>o</w:t>
      </w:r>
      <w:r>
        <w:rPr>
          <w:spacing w:val="-4"/>
          <w:sz w:val="22"/>
        </w:rPr>
        <w:t xml:space="preserve"> </w:t>
      </w:r>
      <w:r>
        <w:rPr>
          <w:sz w:val="22"/>
        </w:rPr>
        <w:t>każdorazowej</w:t>
      </w:r>
      <w:r>
        <w:rPr>
          <w:spacing w:val="-4"/>
          <w:sz w:val="22"/>
        </w:rPr>
        <w:t xml:space="preserve"> </w:t>
      </w:r>
      <w:r>
        <w:rPr>
          <w:sz w:val="22"/>
        </w:rPr>
        <w:t>zmianie</w:t>
      </w:r>
      <w:r>
        <w:rPr>
          <w:spacing w:val="-7"/>
          <w:sz w:val="22"/>
        </w:rPr>
        <w:t xml:space="preserve"> </w:t>
      </w:r>
      <w:r>
        <w:rPr>
          <w:sz w:val="22"/>
        </w:rPr>
        <w:t>składu</w:t>
      </w:r>
      <w:r>
        <w:rPr>
          <w:spacing w:val="-7"/>
          <w:sz w:val="22"/>
        </w:rPr>
        <w:t xml:space="preserve"> </w:t>
      </w:r>
      <w:r>
        <w:rPr>
          <w:sz w:val="22"/>
        </w:rPr>
        <w:t>osób</w:t>
      </w:r>
      <w:r>
        <w:rPr>
          <w:spacing w:val="-5"/>
          <w:sz w:val="22"/>
        </w:rPr>
        <w:t xml:space="preserve"> </w:t>
      </w:r>
      <w:r>
        <w:rPr>
          <w:sz w:val="22"/>
        </w:rPr>
        <w:t>uczestniczących</w:t>
      </w:r>
      <w:r>
        <w:rPr>
          <w:spacing w:val="-7"/>
          <w:sz w:val="22"/>
        </w:rPr>
        <w:t xml:space="preserve"> </w:t>
      </w:r>
      <w:r>
        <w:rPr>
          <w:spacing w:val="-10"/>
          <w:sz w:val="22"/>
        </w:rPr>
        <w:t>w</w:t>
      </w:r>
    </w:p>
    <w:p>
      <w:pPr>
        <w:pStyle w:val="5"/>
        <w:ind w:left="832"/>
      </w:pPr>
      <w:r>
        <w:t>imprezie,</w:t>
      </w:r>
      <w:r>
        <w:rPr>
          <w:spacing w:val="-7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później</w:t>
      </w:r>
      <w:r>
        <w:rPr>
          <w:spacing w:val="-3"/>
        </w:rPr>
        <w:t xml:space="preserve"> </w:t>
      </w:r>
      <w:r>
        <w:t>niż</w:t>
      </w:r>
      <w:r>
        <w:rPr>
          <w:spacing w:val="-4"/>
        </w:rPr>
        <w:t xml:space="preserve"> </w:t>
      </w:r>
      <w:r>
        <w:t>następnego</w:t>
      </w:r>
      <w:r>
        <w:rPr>
          <w:spacing w:val="-4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tej</w:t>
      </w:r>
      <w:r>
        <w:rPr>
          <w:spacing w:val="-2"/>
        </w:rPr>
        <w:t xml:space="preserve"> zmianie.</w:t>
      </w:r>
    </w:p>
    <w:p>
      <w:pPr>
        <w:pStyle w:val="5"/>
      </w:pPr>
    </w:p>
    <w:p>
      <w:pPr>
        <w:pStyle w:val="5"/>
      </w:pPr>
    </w:p>
    <w:p>
      <w:pPr>
        <w:pStyle w:val="2"/>
        <w:spacing w:line="267" w:lineRule="exact"/>
      </w:pPr>
      <w:r>
        <w:rPr>
          <w:spacing w:val="-5"/>
        </w:rPr>
        <w:t>§6</w:t>
      </w:r>
    </w:p>
    <w:p>
      <w:pPr>
        <w:pStyle w:val="7"/>
        <w:numPr>
          <w:ilvl w:val="0"/>
          <w:numId w:val="8"/>
        </w:numPr>
        <w:tabs>
          <w:tab w:val="left" w:pos="818"/>
        </w:tabs>
        <w:spacing w:before="0" w:after="0" w:line="267" w:lineRule="exact"/>
        <w:ind w:left="818" w:right="0" w:hanging="279"/>
        <w:jc w:val="left"/>
        <w:rPr>
          <w:sz w:val="22"/>
        </w:rPr>
      </w:pPr>
      <w:r>
        <w:rPr>
          <w:sz w:val="22"/>
        </w:rPr>
        <w:t>Jeżeli</w:t>
      </w:r>
      <w:r>
        <w:rPr>
          <w:spacing w:val="-8"/>
          <w:sz w:val="22"/>
        </w:rPr>
        <w:t xml:space="preserve"> </w:t>
      </w:r>
      <w:r>
        <w:rPr>
          <w:sz w:val="22"/>
        </w:rPr>
        <w:t>Organizator</w:t>
      </w:r>
      <w:r>
        <w:rPr>
          <w:spacing w:val="-7"/>
          <w:sz w:val="22"/>
        </w:rPr>
        <w:t xml:space="preserve"> </w:t>
      </w:r>
      <w:r>
        <w:rPr>
          <w:sz w:val="22"/>
        </w:rPr>
        <w:t>przed</w:t>
      </w:r>
      <w:r>
        <w:rPr>
          <w:spacing w:val="-5"/>
          <w:sz w:val="22"/>
        </w:rPr>
        <w:t xml:space="preserve"> </w:t>
      </w:r>
      <w:r>
        <w:rPr>
          <w:sz w:val="22"/>
        </w:rPr>
        <w:t>rozpoczęciem</w:t>
      </w:r>
      <w:r>
        <w:rPr>
          <w:spacing w:val="-4"/>
          <w:sz w:val="22"/>
        </w:rPr>
        <w:t xml:space="preserve"> </w:t>
      </w:r>
      <w:r>
        <w:rPr>
          <w:sz w:val="22"/>
        </w:rPr>
        <w:t>imprezy</w:t>
      </w:r>
      <w:r>
        <w:rPr>
          <w:spacing w:val="-4"/>
          <w:sz w:val="22"/>
        </w:rPr>
        <w:t xml:space="preserve"> </w:t>
      </w:r>
      <w:r>
        <w:rPr>
          <w:sz w:val="22"/>
        </w:rPr>
        <w:t>jest</w:t>
      </w:r>
      <w:r>
        <w:rPr>
          <w:spacing w:val="-5"/>
          <w:sz w:val="22"/>
        </w:rPr>
        <w:t xml:space="preserve"> </w:t>
      </w:r>
      <w:r>
        <w:rPr>
          <w:sz w:val="22"/>
        </w:rPr>
        <w:t>zmuszony,</w:t>
      </w:r>
      <w:r>
        <w:rPr>
          <w:spacing w:val="-4"/>
          <w:sz w:val="22"/>
        </w:rPr>
        <w:t xml:space="preserve"> </w:t>
      </w:r>
      <w:r>
        <w:rPr>
          <w:sz w:val="22"/>
        </w:rPr>
        <w:t>z</w:t>
      </w:r>
      <w:r>
        <w:rPr>
          <w:spacing w:val="-5"/>
          <w:sz w:val="22"/>
        </w:rPr>
        <w:t xml:space="preserve"> </w:t>
      </w:r>
      <w:r>
        <w:rPr>
          <w:sz w:val="22"/>
        </w:rPr>
        <w:t>przyczyn</w:t>
      </w:r>
      <w:r>
        <w:rPr>
          <w:spacing w:val="-5"/>
          <w:sz w:val="22"/>
        </w:rPr>
        <w:t xml:space="preserve"> </w:t>
      </w:r>
      <w:r>
        <w:rPr>
          <w:sz w:val="22"/>
        </w:rPr>
        <w:t>od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niego</w:t>
      </w:r>
    </w:p>
    <w:p>
      <w:pPr>
        <w:pStyle w:val="5"/>
        <w:spacing w:before="1"/>
        <w:ind w:left="789" w:right="1278" w:firstLine="2"/>
      </w:pPr>
      <w:r>
        <w:t>niezależnych,</w:t>
      </w:r>
      <w:r>
        <w:rPr>
          <w:spacing w:val="-3"/>
        </w:rPr>
        <w:t xml:space="preserve"> </w:t>
      </w:r>
      <w:r>
        <w:t>zmienić</w:t>
      </w:r>
      <w:r>
        <w:rPr>
          <w:spacing w:val="-6"/>
        </w:rPr>
        <w:t xml:space="preserve"> </w:t>
      </w:r>
      <w:r>
        <w:t>istotne</w:t>
      </w:r>
      <w:r>
        <w:rPr>
          <w:spacing w:val="-5"/>
        </w:rPr>
        <w:t xml:space="preserve"> </w:t>
      </w:r>
      <w:r>
        <w:t>warunki</w:t>
      </w:r>
      <w:r>
        <w:rPr>
          <w:spacing w:val="-3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Klientem,</w:t>
      </w:r>
      <w:r>
        <w:rPr>
          <w:spacing w:val="-6"/>
        </w:rPr>
        <w:t xml:space="preserve"> </w:t>
      </w:r>
      <w:r>
        <w:t>powinien</w:t>
      </w:r>
      <w:r>
        <w:rPr>
          <w:spacing w:val="-3"/>
        </w:rPr>
        <w:t xml:space="preserve"> </w:t>
      </w:r>
      <w:r>
        <w:t>niezwłocznie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tym powiadomić Klienta. W takiej sytuacji Klient powinien niezwłocznie poinformować Organizatora, czy:</w:t>
      </w:r>
    </w:p>
    <w:p>
      <w:pPr>
        <w:pStyle w:val="7"/>
        <w:numPr>
          <w:ilvl w:val="1"/>
          <w:numId w:val="8"/>
        </w:numPr>
        <w:tabs>
          <w:tab w:val="left" w:pos="1104"/>
        </w:tabs>
        <w:spacing w:before="1" w:after="0" w:line="240" w:lineRule="auto"/>
        <w:ind w:left="1104" w:right="0" w:hanging="284"/>
        <w:jc w:val="left"/>
        <w:rPr>
          <w:sz w:val="22"/>
        </w:rPr>
      </w:pPr>
      <w:r>
        <w:rPr>
          <w:sz w:val="22"/>
        </w:rPr>
        <w:t>przyjmuje</w:t>
      </w:r>
      <w:r>
        <w:rPr>
          <w:spacing w:val="-9"/>
          <w:sz w:val="22"/>
        </w:rPr>
        <w:t xml:space="preserve"> </w:t>
      </w:r>
      <w:r>
        <w:rPr>
          <w:sz w:val="22"/>
        </w:rPr>
        <w:t>proponowaną</w:t>
      </w:r>
      <w:r>
        <w:rPr>
          <w:spacing w:val="-7"/>
          <w:sz w:val="22"/>
        </w:rPr>
        <w:t xml:space="preserve"> </w:t>
      </w:r>
      <w:r>
        <w:rPr>
          <w:sz w:val="22"/>
        </w:rPr>
        <w:t>zmianę</w:t>
      </w:r>
      <w:r>
        <w:rPr>
          <w:spacing w:val="-7"/>
          <w:sz w:val="22"/>
        </w:rPr>
        <w:t xml:space="preserve"> </w:t>
      </w:r>
      <w:r>
        <w:rPr>
          <w:sz w:val="22"/>
        </w:rPr>
        <w:t>umowy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albo</w:t>
      </w:r>
    </w:p>
    <w:p>
      <w:pPr>
        <w:pStyle w:val="7"/>
        <w:numPr>
          <w:ilvl w:val="1"/>
          <w:numId w:val="8"/>
        </w:numPr>
        <w:tabs>
          <w:tab w:val="left" w:pos="1104"/>
        </w:tabs>
        <w:spacing w:before="0" w:after="0" w:line="240" w:lineRule="auto"/>
        <w:ind w:left="1104" w:right="0" w:hanging="284"/>
        <w:jc w:val="left"/>
        <w:rPr>
          <w:sz w:val="22"/>
        </w:rPr>
      </w:pPr>
      <w:r>
        <w:rPr>
          <w:sz w:val="22"/>
        </w:rPr>
        <w:t>odstępuje</w:t>
      </w:r>
      <w:r>
        <w:rPr>
          <w:spacing w:val="-9"/>
          <w:sz w:val="22"/>
        </w:rPr>
        <w:t xml:space="preserve"> </w:t>
      </w:r>
      <w:r>
        <w:rPr>
          <w:sz w:val="22"/>
        </w:rPr>
        <w:t>od</w:t>
      </w:r>
      <w:r>
        <w:rPr>
          <w:spacing w:val="-6"/>
          <w:sz w:val="22"/>
        </w:rPr>
        <w:t xml:space="preserve"> </w:t>
      </w:r>
      <w:r>
        <w:rPr>
          <w:sz w:val="22"/>
        </w:rPr>
        <w:t>umowy</w:t>
      </w:r>
      <w:r>
        <w:rPr>
          <w:spacing w:val="-5"/>
          <w:sz w:val="22"/>
        </w:rPr>
        <w:t xml:space="preserve"> </w:t>
      </w:r>
      <w:r>
        <w:rPr>
          <w:sz w:val="22"/>
        </w:rPr>
        <w:t>za</w:t>
      </w:r>
      <w:r>
        <w:rPr>
          <w:spacing w:val="-5"/>
          <w:sz w:val="22"/>
        </w:rPr>
        <w:t xml:space="preserve"> </w:t>
      </w:r>
      <w:r>
        <w:rPr>
          <w:sz w:val="22"/>
        </w:rPr>
        <w:t>natychmiastowym</w:t>
      </w:r>
      <w:r>
        <w:rPr>
          <w:spacing w:val="-4"/>
          <w:sz w:val="22"/>
        </w:rPr>
        <w:t xml:space="preserve"> </w:t>
      </w:r>
      <w:r>
        <w:rPr>
          <w:sz w:val="22"/>
        </w:rPr>
        <w:t>zwrotem</w:t>
      </w:r>
      <w:r>
        <w:rPr>
          <w:spacing w:val="-6"/>
          <w:sz w:val="22"/>
        </w:rPr>
        <w:t xml:space="preserve"> </w:t>
      </w:r>
      <w:r>
        <w:rPr>
          <w:sz w:val="22"/>
        </w:rPr>
        <w:t>wszystkich</w:t>
      </w:r>
      <w:r>
        <w:rPr>
          <w:spacing w:val="-5"/>
          <w:sz w:val="22"/>
        </w:rPr>
        <w:t xml:space="preserve"> </w:t>
      </w:r>
      <w:r>
        <w:rPr>
          <w:sz w:val="22"/>
        </w:rPr>
        <w:t>wniesionych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świadczeń.</w:t>
      </w:r>
    </w:p>
    <w:p>
      <w:pPr>
        <w:pStyle w:val="7"/>
        <w:numPr>
          <w:ilvl w:val="0"/>
          <w:numId w:val="8"/>
        </w:numPr>
        <w:tabs>
          <w:tab w:val="left" w:pos="789"/>
          <w:tab w:val="left" w:pos="818"/>
        </w:tabs>
        <w:spacing w:before="0" w:after="0" w:line="240" w:lineRule="auto"/>
        <w:ind w:left="789" w:right="1620" w:hanging="250"/>
        <w:jc w:val="left"/>
        <w:rPr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sz w:val="22"/>
        </w:rPr>
        <w:t>Jeżeli w czasie imprezy Organizator nie wykonuje przewidzianych w umowie usług, stanowiących</w:t>
      </w:r>
      <w:r>
        <w:rPr>
          <w:spacing w:val="-3"/>
          <w:sz w:val="22"/>
        </w:rPr>
        <w:t xml:space="preserve"> </w:t>
      </w:r>
      <w:r>
        <w:rPr>
          <w:sz w:val="22"/>
        </w:rPr>
        <w:t>istotną</w:t>
      </w:r>
      <w:r>
        <w:rPr>
          <w:spacing w:val="-6"/>
          <w:sz w:val="22"/>
        </w:rPr>
        <w:t xml:space="preserve"> </w:t>
      </w:r>
      <w:r>
        <w:rPr>
          <w:sz w:val="22"/>
        </w:rPr>
        <w:t>część</w:t>
      </w:r>
      <w:r>
        <w:rPr>
          <w:spacing w:val="-3"/>
          <w:sz w:val="22"/>
        </w:rPr>
        <w:t xml:space="preserve"> </w:t>
      </w:r>
      <w:r>
        <w:rPr>
          <w:sz w:val="22"/>
        </w:rPr>
        <w:t>programu</w:t>
      </w:r>
      <w:r>
        <w:rPr>
          <w:spacing w:val="-6"/>
          <w:sz w:val="22"/>
        </w:rPr>
        <w:t xml:space="preserve"> </w:t>
      </w:r>
      <w:r>
        <w:rPr>
          <w:sz w:val="22"/>
        </w:rPr>
        <w:t>tej</w:t>
      </w:r>
      <w:r>
        <w:rPr>
          <w:spacing w:val="-3"/>
          <w:sz w:val="22"/>
        </w:rPr>
        <w:t xml:space="preserve"> </w:t>
      </w:r>
      <w:r>
        <w:rPr>
          <w:sz w:val="22"/>
        </w:rPr>
        <w:t>imprezy,</w:t>
      </w:r>
      <w:r>
        <w:rPr>
          <w:spacing w:val="-3"/>
          <w:sz w:val="22"/>
        </w:rPr>
        <w:t xml:space="preserve"> </w:t>
      </w:r>
      <w:r>
        <w:rPr>
          <w:sz w:val="22"/>
        </w:rPr>
        <w:t>jest</w:t>
      </w:r>
      <w:r>
        <w:rPr>
          <w:spacing w:val="-5"/>
          <w:sz w:val="22"/>
        </w:rPr>
        <w:t xml:space="preserve"> </w:t>
      </w:r>
      <w:r>
        <w:rPr>
          <w:sz w:val="22"/>
        </w:rPr>
        <w:t>obowiązany,</w:t>
      </w:r>
      <w:r>
        <w:rPr>
          <w:spacing w:val="-3"/>
          <w:sz w:val="22"/>
        </w:rPr>
        <w:t xml:space="preserve"> </w:t>
      </w:r>
      <w:r>
        <w:rPr>
          <w:sz w:val="22"/>
        </w:rPr>
        <w:t>bez</w:t>
      </w:r>
      <w:r>
        <w:rPr>
          <w:spacing w:val="-3"/>
          <w:sz w:val="22"/>
        </w:rPr>
        <w:t xml:space="preserve"> </w:t>
      </w:r>
      <w:r>
        <w:rPr>
          <w:sz w:val="22"/>
        </w:rPr>
        <w:t>obciążania</w:t>
      </w:r>
      <w:r>
        <w:rPr>
          <w:spacing w:val="-3"/>
          <w:sz w:val="22"/>
        </w:rPr>
        <w:t xml:space="preserve"> </w:t>
      </w:r>
      <w:r>
        <w:rPr>
          <w:sz w:val="22"/>
        </w:rPr>
        <w:t>klienta</w:t>
      </w:r>
    </w:p>
    <w:p>
      <w:pPr>
        <w:pStyle w:val="5"/>
        <w:spacing w:before="1"/>
        <w:ind w:left="791"/>
      </w:pPr>
      <w:r>
        <w:t>dodatkowymi</w:t>
      </w:r>
      <w:r>
        <w:rPr>
          <w:spacing w:val="-6"/>
        </w:rPr>
        <w:t xml:space="preserve"> </w:t>
      </w:r>
      <w:r>
        <w:t>kosztami,</w:t>
      </w:r>
      <w:r>
        <w:rPr>
          <w:spacing w:val="-6"/>
        </w:rPr>
        <w:t xml:space="preserve"> </w:t>
      </w:r>
      <w:r>
        <w:t>wykonać</w:t>
      </w:r>
      <w:r>
        <w:rPr>
          <w:spacing w:val="-7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ramach</w:t>
      </w:r>
      <w:r>
        <w:rPr>
          <w:spacing w:val="-7"/>
        </w:rPr>
        <w:t xml:space="preserve"> </w:t>
      </w:r>
      <w:r>
        <w:t>tej</w:t>
      </w:r>
      <w:r>
        <w:rPr>
          <w:spacing w:val="-5"/>
        </w:rPr>
        <w:t xml:space="preserve"> </w:t>
      </w:r>
      <w:r>
        <w:t>imprezy</w:t>
      </w:r>
      <w:r>
        <w:rPr>
          <w:spacing w:val="-7"/>
        </w:rPr>
        <w:t xml:space="preserve"> </w:t>
      </w:r>
      <w:r>
        <w:t>odpowiednie</w:t>
      </w:r>
      <w:r>
        <w:rPr>
          <w:spacing w:val="-5"/>
        </w:rPr>
        <w:t xml:space="preserve"> </w:t>
      </w:r>
      <w:r>
        <w:t>świadczenia</w:t>
      </w:r>
      <w:r>
        <w:rPr>
          <w:spacing w:val="-5"/>
        </w:rPr>
        <w:t xml:space="preserve"> </w:t>
      </w:r>
      <w:r>
        <w:rPr>
          <w:spacing w:val="-2"/>
        </w:rPr>
        <w:t>zastępcze.</w:t>
      </w:r>
    </w:p>
    <w:p>
      <w:pPr>
        <w:pStyle w:val="7"/>
        <w:numPr>
          <w:ilvl w:val="0"/>
          <w:numId w:val="8"/>
        </w:numPr>
        <w:tabs>
          <w:tab w:val="left" w:pos="791"/>
          <w:tab w:val="left" w:pos="818"/>
        </w:tabs>
        <w:spacing w:before="2" w:after="0" w:line="237" w:lineRule="auto"/>
        <w:ind w:left="791" w:right="1553" w:hanging="252"/>
        <w:jc w:val="left"/>
        <w:rPr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sz w:val="22"/>
        </w:rPr>
        <w:t>Jeżeli</w:t>
      </w:r>
      <w:r>
        <w:rPr>
          <w:spacing w:val="-3"/>
          <w:sz w:val="22"/>
        </w:rPr>
        <w:t xml:space="preserve"> </w:t>
      </w:r>
      <w:r>
        <w:rPr>
          <w:sz w:val="22"/>
        </w:rPr>
        <w:t>jakość</w:t>
      </w:r>
      <w:r>
        <w:rPr>
          <w:spacing w:val="-2"/>
          <w:sz w:val="22"/>
        </w:rPr>
        <w:t xml:space="preserve"> </w:t>
      </w:r>
      <w:r>
        <w:rPr>
          <w:sz w:val="22"/>
        </w:rPr>
        <w:t>świadczenia</w:t>
      </w:r>
      <w:r>
        <w:rPr>
          <w:spacing w:val="-2"/>
          <w:sz w:val="22"/>
        </w:rPr>
        <w:t xml:space="preserve"> </w:t>
      </w:r>
      <w:r>
        <w:rPr>
          <w:sz w:val="22"/>
        </w:rPr>
        <w:t>zastępczego</w:t>
      </w:r>
      <w:r>
        <w:rPr>
          <w:spacing w:val="-1"/>
          <w:sz w:val="22"/>
        </w:rPr>
        <w:t xml:space="preserve"> </w:t>
      </w:r>
      <w:r>
        <w:rPr>
          <w:sz w:val="22"/>
        </w:rPr>
        <w:t>jest</w:t>
      </w:r>
      <w:r>
        <w:rPr>
          <w:spacing w:val="-2"/>
          <w:sz w:val="22"/>
        </w:rPr>
        <w:t xml:space="preserve"> </w:t>
      </w:r>
      <w:r>
        <w:rPr>
          <w:sz w:val="22"/>
        </w:rPr>
        <w:t>niższa,</w:t>
      </w:r>
      <w:r>
        <w:rPr>
          <w:spacing w:val="-4"/>
          <w:sz w:val="22"/>
        </w:rPr>
        <w:t xml:space="preserve"> </w:t>
      </w:r>
      <w:r>
        <w:rPr>
          <w:sz w:val="22"/>
        </w:rPr>
        <w:t>od</w:t>
      </w:r>
      <w:r>
        <w:rPr>
          <w:spacing w:val="-3"/>
          <w:sz w:val="22"/>
        </w:rPr>
        <w:t xml:space="preserve"> </w:t>
      </w:r>
      <w:r>
        <w:rPr>
          <w:sz w:val="22"/>
        </w:rPr>
        <w:t>jakości</w:t>
      </w:r>
      <w:r>
        <w:rPr>
          <w:spacing w:val="-5"/>
          <w:sz w:val="22"/>
        </w:rPr>
        <w:t xml:space="preserve"> </w:t>
      </w:r>
      <w:r>
        <w:rPr>
          <w:sz w:val="22"/>
        </w:rPr>
        <w:t>usługi</w:t>
      </w:r>
      <w:r>
        <w:rPr>
          <w:spacing w:val="-2"/>
          <w:sz w:val="22"/>
        </w:rPr>
        <w:t xml:space="preserve"> </w:t>
      </w:r>
      <w:r>
        <w:rPr>
          <w:sz w:val="22"/>
        </w:rPr>
        <w:t>określonej</w:t>
      </w:r>
      <w:r>
        <w:rPr>
          <w:spacing w:val="-4"/>
          <w:sz w:val="22"/>
        </w:rPr>
        <w:t xml:space="preserve"> </w:t>
      </w:r>
      <w:r>
        <w:rPr>
          <w:sz w:val="22"/>
        </w:rPr>
        <w:t>w</w:t>
      </w:r>
      <w:r>
        <w:rPr>
          <w:spacing w:val="-1"/>
          <w:sz w:val="22"/>
        </w:rPr>
        <w:t xml:space="preserve"> </w:t>
      </w:r>
      <w:r>
        <w:rPr>
          <w:sz w:val="22"/>
        </w:rPr>
        <w:t>programie imprezy, Klient może żądać odpowiedniego obniżenia ceny imprezy.</w:t>
      </w:r>
    </w:p>
    <w:p>
      <w:pPr>
        <w:pStyle w:val="5"/>
      </w:pPr>
    </w:p>
    <w:p>
      <w:pPr>
        <w:pStyle w:val="5"/>
        <w:spacing w:before="2"/>
      </w:pPr>
    </w:p>
    <w:p>
      <w:pPr>
        <w:pStyle w:val="2"/>
        <w:spacing w:before="1"/>
      </w:pPr>
      <w:r>
        <w:rPr>
          <w:spacing w:val="-5"/>
        </w:rPr>
        <w:t>§7</w:t>
      </w:r>
    </w:p>
    <w:p>
      <w:pPr>
        <w:pStyle w:val="7"/>
        <w:numPr>
          <w:ilvl w:val="0"/>
          <w:numId w:val="9"/>
        </w:numPr>
        <w:tabs>
          <w:tab w:val="left" w:pos="897"/>
          <w:tab w:val="left" w:pos="899"/>
        </w:tabs>
        <w:spacing w:before="0" w:after="0" w:line="240" w:lineRule="auto"/>
        <w:ind w:left="899" w:right="404" w:hanging="360"/>
        <w:jc w:val="left"/>
        <w:rPr>
          <w:sz w:val="22"/>
        </w:rPr>
      </w:pPr>
      <w:r>
        <w:rPr>
          <w:sz w:val="22"/>
        </w:rPr>
        <w:t>W razie zastrzeżeń, co do jakości lub sposobu świadczenia usług w ramach organizowanej imprezy, Klientowi</w:t>
      </w:r>
      <w:r>
        <w:rPr>
          <w:spacing w:val="-3"/>
          <w:sz w:val="22"/>
        </w:rPr>
        <w:t xml:space="preserve"> </w:t>
      </w:r>
      <w:r>
        <w:rPr>
          <w:sz w:val="22"/>
        </w:rPr>
        <w:t>przysługuje</w:t>
      </w:r>
      <w:r>
        <w:rPr>
          <w:spacing w:val="-3"/>
          <w:sz w:val="22"/>
        </w:rPr>
        <w:t xml:space="preserve"> </w:t>
      </w:r>
      <w:r>
        <w:rPr>
          <w:sz w:val="22"/>
        </w:rPr>
        <w:t>prawo</w:t>
      </w:r>
      <w:r>
        <w:rPr>
          <w:spacing w:val="-2"/>
          <w:sz w:val="22"/>
        </w:rPr>
        <w:t xml:space="preserve"> </w:t>
      </w:r>
      <w:r>
        <w:rPr>
          <w:sz w:val="22"/>
        </w:rPr>
        <w:t>złożenia</w:t>
      </w:r>
      <w:r>
        <w:rPr>
          <w:spacing w:val="-3"/>
          <w:sz w:val="22"/>
        </w:rPr>
        <w:t xml:space="preserve"> </w:t>
      </w:r>
      <w:r>
        <w:rPr>
          <w:sz w:val="22"/>
        </w:rPr>
        <w:t>reklamacji,</w:t>
      </w:r>
      <w:r>
        <w:rPr>
          <w:spacing w:val="-3"/>
          <w:sz w:val="22"/>
        </w:rPr>
        <w:t xml:space="preserve"> </w:t>
      </w:r>
      <w:r>
        <w:rPr>
          <w:sz w:val="22"/>
        </w:rPr>
        <w:t>ze</w:t>
      </w:r>
      <w:r>
        <w:rPr>
          <w:spacing w:val="-3"/>
          <w:sz w:val="22"/>
        </w:rPr>
        <w:t xml:space="preserve"> </w:t>
      </w:r>
      <w:r>
        <w:rPr>
          <w:sz w:val="22"/>
        </w:rPr>
        <w:t>wskazaniem</w:t>
      </w:r>
      <w:r>
        <w:rPr>
          <w:spacing w:val="-4"/>
          <w:sz w:val="22"/>
        </w:rPr>
        <w:t xml:space="preserve"> </w:t>
      </w:r>
      <w:r>
        <w:rPr>
          <w:sz w:val="22"/>
        </w:rPr>
        <w:t>w</w:t>
      </w:r>
      <w:r>
        <w:rPr>
          <w:spacing w:val="-2"/>
          <w:sz w:val="22"/>
        </w:rPr>
        <w:t xml:space="preserve"> </w:t>
      </w:r>
      <w:r>
        <w:rPr>
          <w:sz w:val="22"/>
        </w:rPr>
        <w:t>niej</w:t>
      </w:r>
      <w:r>
        <w:rPr>
          <w:spacing w:val="-3"/>
          <w:sz w:val="22"/>
        </w:rPr>
        <w:t xml:space="preserve"> </w:t>
      </w:r>
      <w:r>
        <w:rPr>
          <w:sz w:val="22"/>
        </w:rPr>
        <w:t>wadliwości</w:t>
      </w:r>
      <w:r>
        <w:rPr>
          <w:spacing w:val="-3"/>
          <w:sz w:val="22"/>
        </w:rPr>
        <w:t xml:space="preserve"> </w:t>
      </w:r>
      <w:r>
        <w:rPr>
          <w:sz w:val="22"/>
        </w:rPr>
        <w:t>świadczonej</w:t>
      </w:r>
      <w:r>
        <w:rPr>
          <w:spacing w:val="-3"/>
          <w:sz w:val="22"/>
        </w:rPr>
        <w:t xml:space="preserve"> </w:t>
      </w:r>
      <w:r>
        <w:rPr>
          <w:sz w:val="22"/>
        </w:rPr>
        <w:t>usługi, przyczyn jej powstania itp.</w:t>
      </w:r>
    </w:p>
    <w:p>
      <w:pPr>
        <w:pStyle w:val="7"/>
        <w:numPr>
          <w:ilvl w:val="0"/>
          <w:numId w:val="9"/>
        </w:numPr>
        <w:tabs>
          <w:tab w:val="left" w:pos="897"/>
          <w:tab w:val="left" w:pos="899"/>
        </w:tabs>
        <w:spacing w:before="1" w:after="0" w:line="240" w:lineRule="auto"/>
        <w:ind w:left="899" w:right="109" w:hanging="360"/>
        <w:jc w:val="left"/>
        <w:rPr>
          <w:sz w:val="22"/>
        </w:rPr>
      </w:pPr>
      <w:r>
        <w:rPr>
          <w:sz w:val="22"/>
        </w:rPr>
        <w:t>Wszelkie</w:t>
      </w:r>
      <w:r>
        <w:rPr>
          <w:spacing w:val="-4"/>
          <w:sz w:val="22"/>
        </w:rPr>
        <w:t xml:space="preserve"> </w:t>
      </w:r>
      <w:r>
        <w:rPr>
          <w:sz w:val="22"/>
        </w:rPr>
        <w:t>reklamacje</w:t>
      </w:r>
      <w:r>
        <w:rPr>
          <w:spacing w:val="-1"/>
          <w:sz w:val="22"/>
        </w:rPr>
        <w:t xml:space="preserve"> </w:t>
      </w:r>
      <w:r>
        <w:rPr>
          <w:sz w:val="22"/>
        </w:rPr>
        <w:t>powinny</w:t>
      </w:r>
      <w:r>
        <w:rPr>
          <w:spacing w:val="-1"/>
          <w:sz w:val="22"/>
        </w:rPr>
        <w:t xml:space="preserve"> </w:t>
      </w:r>
      <w:r>
        <w:rPr>
          <w:sz w:val="22"/>
        </w:rPr>
        <w:t>być</w:t>
      </w:r>
      <w:r>
        <w:rPr>
          <w:spacing w:val="-1"/>
          <w:sz w:val="22"/>
        </w:rPr>
        <w:t xml:space="preserve"> </w:t>
      </w:r>
      <w:r>
        <w:rPr>
          <w:sz w:val="22"/>
        </w:rPr>
        <w:t>zgłaszane</w:t>
      </w:r>
      <w:r>
        <w:rPr>
          <w:spacing w:val="-1"/>
          <w:sz w:val="22"/>
        </w:rPr>
        <w:t xml:space="preserve"> </w:t>
      </w:r>
      <w:r>
        <w:rPr>
          <w:sz w:val="22"/>
        </w:rPr>
        <w:t>w</w:t>
      </w:r>
      <w:r>
        <w:rPr>
          <w:spacing w:val="-3"/>
          <w:sz w:val="22"/>
        </w:rPr>
        <w:t xml:space="preserve"> </w:t>
      </w:r>
      <w:r>
        <w:rPr>
          <w:sz w:val="22"/>
        </w:rPr>
        <w:t>trakcie</w:t>
      </w:r>
      <w:r>
        <w:rPr>
          <w:spacing w:val="-3"/>
          <w:sz w:val="22"/>
        </w:rPr>
        <w:t xml:space="preserve"> </w:t>
      </w:r>
      <w:r>
        <w:rPr>
          <w:sz w:val="22"/>
        </w:rPr>
        <w:t>trwania</w:t>
      </w:r>
      <w:r>
        <w:rPr>
          <w:spacing w:val="-1"/>
          <w:sz w:val="22"/>
        </w:rPr>
        <w:t xml:space="preserve"> </w:t>
      </w:r>
      <w:r>
        <w:rPr>
          <w:sz w:val="22"/>
        </w:rPr>
        <w:t>imprezy</w:t>
      </w:r>
      <w:r>
        <w:rPr>
          <w:spacing w:val="-3"/>
          <w:sz w:val="22"/>
        </w:rPr>
        <w:t xml:space="preserve"> </w:t>
      </w:r>
      <w:r>
        <w:rPr>
          <w:sz w:val="22"/>
        </w:rPr>
        <w:t>u</w:t>
      </w:r>
      <w:r>
        <w:rPr>
          <w:spacing w:val="-1"/>
          <w:sz w:val="22"/>
        </w:rPr>
        <w:t xml:space="preserve"> </w:t>
      </w:r>
      <w:r>
        <w:rPr>
          <w:sz w:val="22"/>
        </w:rPr>
        <w:t>pilota,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po zakończeniu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imprezy w formie pisemnej u Organizatora niezwłocznie, w terminie nie dłuższym niż 30 dni po zakończeniu </w:t>
      </w:r>
      <w:r>
        <w:rPr>
          <w:spacing w:val="-2"/>
          <w:sz w:val="22"/>
        </w:rPr>
        <w:t>Imprezy.</w:t>
      </w:r>
    </w:p>
    <w:p>
      <w:pPr>
        <w:pStyle w:val="7"/>
        <w:numPr>
          <w:ilvl w:val="0"/>
          <w:numId w:val="9"/>
        </w:numPr>
        <w:tabs>
          <w:tab w:val="left" w:pos="897"/>
        </w:tabs>
        <w:spacing w:before="0" w:after="0" w:line="267" w:lineRule="exact"/>
        <w:ind w:left="897" w:right="0" w:hanging="358"/>
        <w:jc w:val="left"/>
        <w:rPr>
          <w:sz w:val="22"/>
        </w:rPr>
      </w:pPr>
      <w:r>
        <w:rPr>
          <w:sz w:val="22"/>
        </w:rPr>
        <w:t>Pilot</w:t>
      </w:r>
      <w:r>
        <w:rPr>
          <w:spacing w:val="-4"/>
          <w:sz w:val="22"/>
        </w:rPr>
        <w:t xml:space="preserve"> </w:t>
      </w:r>
      <w:r>
        <w:rPr>
          <w:sz w:val="22"/>
        </w:rPr>
        <w:t>imprezy</w:t>
      </w:r>
      <w:r>
        <w:rPr>
          <w:spacing w:val="-6"/>
          <w:sz w:val="22"/>
        </w:rPr>
        <w:t xml:space="preserve"> </w:t>
      </w:r>
      <w:r>
        <w:rPr>
          <w:sz w:val="22"/>
        </w:rPr>
        <w:t>ma</w:t>
      </w:r>
      <w:r>
        <w:rPr>
          <w:spacing w:val="-5"/>
          <w:sz w:val="22"/>
        </w:rPr>
        <w:t xml:space="preserve"> </w:t>
      </w:r>
      <w:r>
        <w:rPr>
          <w:sz w:val="22"/>
        </w:rPr>
        <w:t>obowiązek</w:t>
      </w:r>
      <w:r>
        <w:rPr>
          <w:spacing w:val="-4"/>
          <w:sz w:val="22"/>
        </w:rPr>
        <w:t xml:space="preserve"> </w:t>
      </w:r>
      <w:r>
        <w:rPr>
          <w:sz w:val="22"/>
        </w:rPr>
        <w:t>potwierdzić</w:t>
      </w:r>
      <w:r>
        <w:rPr>
          <w:spacing w:val="-5"/>
          <w:sz w:val="22"/>
        </w:rPr>
        <w:t xml:space="preserve"> </w:t>
      </w:r>
      <w:r>
        <w:rPr>
          <w:sz w:val="22"/>
        </w:rPr>
        <w:t>Klientowi</w:t>
      </w:r>
      <w:r>
        <w:rPr>
          <w:spacing w:val="-5"/>
          <w:sz w:val="22"/>
        </w:rPr>
        <w:t xml:space="preserve"> </w:t>
      </w:r>
      <w:r>
        <w:rPr>
          <w:sz w:val="22"/>
        </w:rPr>
        <w:t>przyjęcie</w:t>
      </w:r>
      <w:r>
        <w:rPr>
          <w:spacing w:val="-4"/>
          <w:sz w:val="22"/>
        </w:rPr>
        <w:t xml:space="preserve"> </w:t>
      </w:r>
      <w:r>
        <w:rPr>
          <w:sz w:val="22"/>
        </w:rPr>
        <w:t>pisemnej</w:t>
      </w:r>
      <w:r>
        <w:rPr>
          <w:spacing w:val="-5"/>
          <w:sz w:val="22"/>
        </w:rPr>
        <w:t xml:space="preserve"> </w:t>
      </w:r>
      <w:r>
        <w:rPr>
          <w:sz w:val="22"/>
        </w:rPr>
        <w:t>reklamacji,</w:t>
      </w:r>
      <w:r>
        <w:rPr>
          <w:spacing w:val="-6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w</w:t>
      </w:r>
      <w:r>
        <w:rPr>
          <w:spacing w:val="-6"/>
          <w:sz w:val="22"/>
        </w:rPr>
        <w:t xml:space="preserve"> </w:t>
      </w:r>
      <w:r>
        <w:rPr>
          <w:sz w:val="22"/>
        </w:rPr>
        <w:t>wypadku</w:t>
      </w:r>
      <w:r>
        <w:rPr>
          <w:spacing w:val="2"/>
          <w:sz w:val="22"/>
        </w:rPr>
        <w:t xml:space="preserve"> </w:t>
      </w:r>
      <w:r>
        <w:rPr>
          <w:sz w:val="22"/>
        </w:rPr>
        <w:t>jej</w:t>
      </w:r>
      <w:r>
        <w:rPr>
          <w:spacing w:val="-3"/>
          <w:sz w:val="22"/>
        </w:rPr>
        <w:t xml:space="preserve"> </w:t>
      </w:r>
      <w:r>
        <w:rPr>
          <w:spacing w:val="-5"/>
          <w:sz w:val="22"/>
        </w:rPr>
        <w:t>nie</w:t>
      </w:r>
    </w:p>
    <w:p>
      <w:pPr>
        <w:pStyle w:val="5"/>
        <w:ind w:left="899"/>
      </w:pPr>
      <w:r>
        <w:t>załatwienia,</w:t>
      </w:r>
      <w:r>
        <w:rPr>
          <w:spacing w:val="-8"/>
        </w:rPr>
        <w:t xml:space="preserve"> </w:t>
      </w:r>
      <w:r>
        <w:t>przekazania</w:t>
      </w:r>
      <w:r>
        <w:rPr>
          <w:spacing w:val="-5"/>
        </w:rPr>
        <w:t xml:space="preserve"> </w:t>
      </w:r>
      <w:r>
        <w:t>jej</w:t>
      </w:r>
      <w:r>
        <w:rPr>
          <w:spacing w:val="-7"/>
        </w:rPr>
        <w:t xml:space="preserve"> </w:t>
      </w:r>
      <w:r>
        <w:t>niezwłocznie</w:t>
      </w:r>
      <w:r>
        <w:rPr>
          <w:spacing w:val="-4"/>
        </w:rPr>
        <w:t xml:space="preserve"> </w:t>
      </w:r>
      <w:r>
        <w:rPr>
          <w:spacing w:val="-2"/>
        </w:rPr>
        <w:t>Organizatorowi.</w:t>
      </w:r>
    </w:p>
    <w:p>
      <w:pPr>
        <w:pStyle w:val="7"/>
        <w:numPr>
          <w:ilvl w:val="0"/>
          <w:numId w:val="9"/>
        </w:numPr>
        <w:tabs>
          <w:tab w:val="left" w:pos="897"/>
        </w:tabs>
        <w:spacing w:before="0" w:after="0" w:line="240" w:lineRule="auto"/>
        <w:ind w:left="897" w:right="0" w:hanging="358"/>
        <w:jc w:val="left"/>
        <w:rPr>
          <w:sz w:val="22"/>
        </w:rPr>
      </w:pPr>
      <w:r>
        <w:rPr>
          <w:sz w:val="22"/>
        </w:rPr>
        <w:t>Organizator</w:t>
      </w:r>
      <w:r>
        <w:rPr>
          <w:spacing w:val="-5"/>
          <w:sz w:val="22"/>
        </w:rPr>
        <w:t xml:space="preserve"> </w:t>
      </w:r>
      <w:r>
        <w:rPr>
          <w:sz w:val="22"/>
        </w:rPr>
        <w:t>zastrzega</w:t>
      </w:r>
      <w:r>
        <w:rPr>
          <w:spacing w:val="-5"/>
          <w:sz w:val="22"/>
        </w:rPr>
        <w:t xml:space="preserve"> </w:t>
      </w:r>
      <w:r>
        <w:rPr>
          <w:sz w:val="22"/>
        </w:rPr>
        <w:t>sobie</w:t>
      </w:r>
      <w:r>
        <w:rPr>
          <w:spacing w:val="-3"/>
          <w:sz w:val="22"/>
        </w:rPr>
        <w:t xml:space="preserve"> </w:t>
      </w:r>
      <w:r>
        <w:rPr>
          <w:sz w:val="22"/>
        </w:rPr>
        <w:t>-</w:t>
      </w:r>
      <w:r>
        <w:rPr>
          <w:spacing w:val="-5"/>
          <w:sz w:val="22"/>
        </w:rPr>
        <w:t xml:space="preserve"> </w:t>
      </w:r>
      <w:r>
        <w:rPr>
          <w:sz w:val="22"/>
        </w:rPr>
        <w:t>30</w:t>
      </w:r>
      <w:r>
        <w:rPr>
          <w:spacing w:val="-5"/>
          <w:sz w:val="22"/>
        </w:rPr>
        <w:t xml:space="preserve"> </w:t>
      </w:r>
      <w:r>
        <w:rPr>
          <w:sz w:val="22"/>
        </w:rPr>
        <w:t>dniowy</w:t>
      </w:r>
      <w:r>
        <w:rPr>
          <w:spacing w:val="-6"/>
          <w:sz w:val="22"/>
        </w:rPr>
        <w:t xml:space="preserve"> </w:t>
      </w:r>
      <w:r>
        <w:rPr>
          <w:sz w:val="22"/>
        </w:rPr>
        <w:t>termin</w:t>
      </w:r>
      <w:r>
        <w:rPr>
          <w:spacing w:val="-7"/>
          <w:sz w:val="22"/>
        </w:rPr>
        <w:t xml:space="preserve"> </w:t>
      </w:r>
      <w:r>
        <w:rPr>
          <w:sz w:val="22"/>
        </w:rPr>
        <w:t>rozpatrzenia</w:t>
      </w:r>
      <w:r>
        <w:rPr>
          <w:spacing w:val="-5"/>
          <w:sz w:val="22"/>
        </w:rPr>
        <w:t xml:space="preserve"> </w:t>
      </w:r>
      <w:r>
        <w:rPr>
          <w:sz w:val="22"/>
        </w:rPr>
        <w:t>reklamacji.</w:t>
      </w:r>
      <w:r>
        <w:rPr>
          <w:spacing w:val="-5"/>
          <w:sz w:val="22"/>
        </w:rPr>
        <w:t xml:space="preserve"> </w:t>
      </w:r>
      <w:r>
        <w:rPr>
          <w:sz w:val="22"/>
        </w:rPr>
        <w:t>W</w:t>
      </w:r>
      <w:r>
        <w:rPr>
          <w:spacing w:val="-7"/>
          <w:sz w:val="22"/>
        </w:rPr>
        <w:t xml:space="preserve"> </w:t>
      </w:r>
      <w:r>
        <w:rPr>
          <w:sz w:val="22"/>
        </w:rPr>
        <w:t>wypadku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odmowy</w:t>
      </w:r>
    </w:p>
    <w:p>
      <w:pPr>
        <w:pStyle w:val="5"/>
        <w:ind w:left="899"/>
      </w:pPr>
      <w:r>
        <w:t>uwzględnienia</w:t>
      </w:r>
      <w:r>
        <w:rPr>
          <w:spacing w:val="-3"/>
        </w:rPr>
        <w:t xml:space="preserve"> </w:t>
      </w:r>
      <w:r>
        <w:t>reklamacji</w:t>
      </w:r>
      <w:r>
        <w:rPr>
          <w:spacing w:val="-5"/>
        </w:rPr>
        <w:t xml:space="preserve"> </w:t>
      </w:r>
      <w:r>
        <w:t>Organizator</w:t>
      </w:r>
      <w:r>
        <w:rPr>
          <w:spacing w:val="-3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obowiązany</w:t>
      </w:r>
      <w:r>
        <w:rPr>
          <w:spacing w:val="-5"/>
        </w:rPr>
        <w:t xml:space="preserve"> </w:t>
      </w:r>
      <w:r>
        <w:t>szczegółowo</w:t>
      </w:r>
      <w:r>
        <w:rPr>
          <w:spacing w:val="-2"/>
        </w:rPr>
        <w:t xml:space="preserve"> </w:t>
      </w:r>
      <w:r>
        <w:t>uzasadnić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 xml:space="preserve">piśmie przyczyny </w:t>
      </w:r>
      <w:r>
        <w:rPr>
          <w:spacing w:val="-2"/>
        </w:rPr>
        <w:t>odmowy.</w:t>
      </w:r>
    </w:p>
    <w:p>
      <w:pPr>
        <w:pStyle w:val="5"/>
        <w:spacing w:before="1"/>
      </w:pPr>
    </w:p>
    <w:p>
      <w:pPr>
        <w:pStyle w:val="2"/>
      </w:pPr>
      <w:r>
        <w:rPr>
          <w:spacing w:val="-5"/>
        </w:rPr>
        <w:t>§8</w:t>
      </w:r>
    </w:p>
    <w:p>
      <w:pPr>
        <w:pStyle w:val="7"/>
        <w:numPr>
          <w:ilvl w:val="0"/>
          <w:numId w:val="10"/>
        </w:numPr>
        <w:tabs>
          <w:tab w:val="left" w:pos="890"/>
          <w:tab w:val="left" w:pos="897"/>
        </w:tabs>
        <w:spacing w:before="1" w:after="0" w:line="240" w:lineRule="auto"/>
        <w:ind w:left="890" w:right="1259" w:hanging="351"/>
        <w:jc w:val="left"/>
        <w:rPr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sz w:val="22"/>
        </w:rPr>
        <w:t>Każda</w:t>
      </w:r>
      <w:r>
        <w:rPr>
          <w:spacing w:val="-2"/>
          <w:sz w:val="22"/>
        </w:rPr>
        <w:t xml:space="preserve"> </w:t>
      </w:r>
      <w:r>
        <w:rPr>
          <w:sz w:val="22"/>
        </w:rPr>
        <w:t>zmiana</w:t>
      </w:r>
      <w:r>
        <w:rPr>
          <w:spacing w:val="-2"/>
          <w:sz w:val="22"/>
        </w:rPr>
        <w:t xml:space="preserve"> </w:t>
      </w:r>
      <w:r>
        <w:rPr>
          <w:sz w:val="22"/>
        </w:rPr>
        <w:t>postanowień</w:t>
      </w:r>
      <w:r>
        <w:rPr>
          <w:spacing w:val="-2"/>
          <w:sz w:val="22"/>
        </w:rPr>
        <w:t xml:space="preserve"> </w:t>
      </w:r>
      <w:r>
        <w:rPr>
          <w:sz w:val="22"/>
        </w:rPr>
        <w:t>niniejszej</w:t>
      </w:r>
      <w:r>
        <w:rPr>
          <w:spacing w:val="-2"/>
          <w:sz w:val="22"/>
        </w:rPr>
        <w:t xml:space="preserve"> </w:t>
      </w:r>
      <w:r>
        <w:rPr>
          <w:sz w:val="22"/>
        </w:rPr>
        <w:t>umowy</w:t>
      </w:r>
      <w:r>
        <w:rPr>
          <w:spacing w:val="-3"/>
          <w:sz w:val="22"/>
        </w:rPr>
        <w:t xml:space="preserve"> </w:t>
      </w:r>
      <w:r>
        <w:rPr>
          <w:sz w:val="22"/>
        </w:rPr>
        <w:t>wymaga</w:t>
      </w:r>
      <w:r>
        <w:rPr>
          <w:spacing w:val="-7"/>
          <w:sz w:val="22"/>
        </w:rPr>
        <w:t xml:space="preserve"> </w:t>
      </w:r>
      <w:r>
        <w:rPr>
          <w:sz w:val="22"/>
        </w:rPr>
        <w:t>formy</w:t>
      </w:r>
      <w:r>
        <w:rPr>
          <w:spacing w:val="-2"/>
          <w:sz w:val="22"/>
        </w:rPr>
        <w:t xml:space="preserve"> </w:t>
      </w:r>
      <w:r>
        <w:rPr>
          <w:sz w:val="22"/>
        </w:rPr>
        <w:t>pisemnej</w:t>
      </w:r>
      <w:r>
        <w:rPr>
          <w:spacing w:val="-2"/>
          <w:sz w:val="22"/>
        </w:rPr>
        <w:t xml:space="preserve"> </w:t>
      </w:r>
      <w:r>
        <w:rPr>
          <w:sz w:val="22"/>
        </w:rPr>
        <w:t>w</w:t>
      </w:r>
      <w:r>
        <w:rPr>
          <w:spacing w:val="-4"/>
          <w:sz w:val="22"/>
        </w:rPr>
        <w:t xml:space="preserve"> </w:t>
      </w:r>
      <w:r>
        <w:rPr>
          <w:sz w:val="22"/>
        </w:rPr>
        <w:t>postaci</w:t>
      </w:r>
      <w:r>
        <w:rPr>
          <w:spacing w:val="-2"/>
          <w:sz w:val="22"/>
        </w:rPr>
        <w:t xml:space="preserve"> </w:t>
      </w:r>
      <w:r>
        <w:rPr>
          <w:sz w:val="22"/>
        </w:rPr>
        <w:t>aneksu</w:t>
      </w:r>
      <w:r>
        <w:rPr>
          <w:spacing w:val="-2"/>
          <w:sz w:val="22"/>
        </w:rPr>
        <w:t xml:space="preserve"> </w:t>
      </w:r>
      <w:r>
        <w:rPr>
          <w:sz w:val="22"/>
        </w:rPr>
        <w:t>pod rygorem nieważności.</w:t>
      </w:r>
    </w:p>
    <w:p>
      <w:pPr>
        <w:pStyle w:val="7"/>
        <w:numPr>
          <w:ilvl w:val="0"/>
          <w:numId w:val="10"/>
        </w:numPr>
        <w:tabs>
          <w:tab w:val="left" w:pos="897"/>
          <w:tab w:val="left" w:pos="899"/>
        </w:tabs>
        <w:spacing w:before="2" w:after="0" w:line="237" w:lineRule="auto"/>
        <w:ind w:left="899" w:right="1617" w:hanging="360"/>
        <w:jc w:val="left"/>
        <w:rPr>
          <w:sz w:val="22"/>
        </w:rPr>
      </w:pPr>
      <w:r>
        <w:rPr>
          <w:sz w:val="22"/>
        </w:rPr>
        <w:t>W</w:t>
      </w:r>
      <w:r>
        <w:rPr>
          <w:spacing w:val="-3"/>
          <w:sz w:val="22"/>
        </w:rPr>
        <w:t xml:space="preserve"> </w:t>
      </w:r>
      <w:r>
        <w:rPr>
          <w:sz w:val="22"/>
        </w:rPr>
        <w:t>sprawach</w:t>
      </w:r>
      <w:r>
        <w:rPr>
          <w:spacing w:val="-3"/>
          <w:sz w:val="22"/>
        </w:rPr>
        <w:t xml:space="preserve"> </w:t>
      </w:r>
      <w:r>
        <w:rPr>
          <w:sz w:val="22"/>
        </w:rPr>
        <w:t>nieuregulowanych</w:t>
      </w:r>
      <w:r>
        <w:rPr>
          <w:spacing w:val="-3"/>
          <w:sz w:val="22"/>
        </w:rPr>
        <w:t xml:space="preserve"> </w:t>
      </w:r>
      <w:r>
        <w:rPr>
          <w:sz w:val="22"/>
        </w:rPr>
        <w:t>w</w:t>
      </w:r>
      <w:r>
        <w:rPr>
          <w:spacing w:val="-2"/>
          <w:sz w:val="22"/>
        </w:rPr>
        <w:t xml:space="preserve"> </w:t>
      </w:r>
      <w:r>
        <w:rPr>
          <w:sz w:val="22"/>
        </w:rPr>
        <w:t>niniejszej</w:t>
      </w:r>
      <w:r>
        <w:rPr>
          <w:spacing w:val="-3"/>
          <w:sz w:val="22"/>
        </w:rPr>
        <w:t xml:space="preserve"> </w:t>
      </w:r>
      <w:r>
        <w:rPr>
          <w:sz w:val="22"/>
        </w:rPr>
        <w:t>umowie</w:t>
      </w:r>
      <w:r>
        <w:rPr>
          <w:spacing w:val="-2"/>
          <w:sz w:val="22"/>
        </w:rPr>
        <w:t xml:space="preserve"> </w:t>
      </w:r>
      <w:r>
        <w:rPr>
          <w:sz w:val="22"/>
        </w:rPr>
        <w:t>zastosowanie</w:t>
      </w:r>
      <w:r>
        <w:rPr>
          <w:spacing w:val="-5"/>
          <w:sz w:val="22"/>
        </w:rPr>
        <w:t xml:space="preserve"> </w:t>
      </w:r>
      <w:r>
        <w:rPr>
          <w:sz w:val="22"/>
        </w:rPr>
        <w:t>mają</w:t>
      </w:r>
      <w:r>
        <w:rPr>
          <w:spacing w:val="-3"/>
          <w:sz w:val="22"/>
        </w:rPr>
        <w:t xml:space="preserve"> </w:t>
      </w:r>
      <w:r>
        <w:rPr>
          <w:sz w:val="22"/>
        </w:rPr>
        <w:t>przepisy</w:t>
      </w:r>
      <w:r>
        <w:rPr>
          <w:spacing w:val="-5"/>
          <w:sz w:val="22"/>
        </w:rPr>
        <w:t xml:space="preserve"> </w:t>
      </w:r>
      <w:r>
        <w:rPr>
          <w:sz w:val="22"/>
        </w:rPr>
        <w:t>ustawy o usługach turystycznych oraz kodeksu cywilnego.</w:t>
      </w:r>
    </w:p>
    <w:p>
      <w:pPr>
        <w:pStyle w:val="7"/>
        <w:numPr>
          <w:ilvl w:val="0"/>
          <w:numId w:val="10"/>
        </w:numPr>
        <w:tabs>
          <w:tab w:val="left" w:pos="897"/>
        </w:tabs>
        <w:spacing w:before="2" w:after="0" w:line="240" w:lineRule="auto"/>
        <w:ind w:left="897" w:right="0" w:hanging="358"/>
        <w:jc w:val="left"/>
        <w:rPr>
          <w:sz w:val="22"/>
        </w:rPr>
      </w:pPr>
      <w:r>
        <w:rPr>
          <w:sz w:val="22"/>
        </w:rPr>
        <w:t>Strony,</w:t>
      </w:r>
      <w:r>
        <w:rPr>
          <w:spacing w:val="-8"/>
          <w:sz w:val="22"/>
        </w:rPr>
        <w:t xml:space="preserve"> </w:t>
      </w:r>
      <w:r>
        <w:rPr>
          <w:sz w:val="22"/>
        </w:rPr>
        <w:t>jako</w:t>
      </w:r>
      <w:r>
        <w:rPr>
          <w:spacing w:val="-3"/>
          <w:sz w:val="22"/>
        </w:rPr>
        <w:t xml:space="preserve"> </w:t>
      </w:r>
      <w:r>
        <w:rPr>
          <w:sz w:val="22"/>
        </w:rPr>
        <w:t>Sąd</w:t>
      </w:r>
      <w:r>
        <w:rPr>
          <w:spacing w:val="-5"/>
          <w:sz w:val="22"/>
        </w:rPr>
        <w:t xml:space="preserve"> </w:t>
      </w:r>
      <w:r>
        <w:rPr>
          <w:sz w:val="22"/>
        </w:rPr>
        <w:t>właściwy</w:t>
      </w:r>
      <w:r>
        <w:rPr>
          <w:spacing w:val="-4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rozpoznawania</w:t>
      </w:r>
      <w:r>
        <w:rPr>
          <w:spacing w:val="-4"/>
          <w:sz w:val="22"/>
        </w:rPr>
        <w:t xml:space="preserve"> </w:t>
      </w:r>
      <w:r>
        <w:rPr>
          <w:sz w:val="22"/>
        </w:rPr>
        <w:t>sporów</w:t>
      </w:r>
      <w:r>
        <w:rPr>
          <w:spacing w:val="-2"/>
          <w:sz w:val="22"/>
        </w:rPr>
        <w:t xml:space="preserve"> </w:t>
      </w:r>
      <w:r>
        <w:rPr>
          <w:sz w:val="22"/>
        </w:rPr>
        <w:t>z</w:t>
      </w:r>
      <w:r>
        <w:rPr>
          <w:spacing w:val="-6"/>
          <w:sz w:val="22"/>
        </w:rPr>
        <w:t xml:space="preserve"> </w:t>
      </w:r>
      <w:r>
        <w:rPr>
          <w:sz w:val="22"/>
        </w:rPr>
        <w:t>niniejszej</w:t>
      </w:r>
      <w:r>
        <w:rPr>
          <w:spacing w:val="-3"/>
          <w:sz w:val="22"/>
        </w:rPr>
        <w:t xml:space="preserve"> </w:t>
      </w:r>
      <w:r>
        <w:rPr>
          <w:sz w:val="22"/>
        </w:rPr>
        <w:t>umowy</w:t>
      </w:r>
      <w:r>
        <w:rPr>
          <w:spacing w:val="-5"/>
          <w:sz w:val="22"/>
        </w:rPr>
        <w:t xml:space="preserve"> </w:t>
      </w:r>
      <w:r>
        <w:rPr>
          <w:sz w:val="22"/>
        </w:rPr>
        <w:t>wskazują</w:t>
      </w:r>
      <w:r>
        <w:rPr>
          <w:spacing w:val="-4"/>
          <w:sz w:val="22"/>
        </w:rPr>
        <w:t xml:space="preserve"> </w:t>
      </w:r>
      <w:r>
        <w:rPr>
          <w:sz w:val="22"/>
        </w:rPr>
        <w:t>Sąd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właściwy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top="1360" w:right="760" w:bottom="720" w:left="740" w:header="0" w:footer="530" w:gutter="0"/>
          <w:cols w:space="720" w:num="1"/>
        </w:sectPr>
      </w:pPr>
    </w:p>
    <w:p>
      <w:pPr>
        <w:pStyle w:val="5"/>
        <w:spacing w:before="42"/>
        <w:ind w:left="890"/>
      </w:pPr>
      <w:r>
        <w:t>dla</w:t>
      </w:r>
      <w:r>
        <w:rPr>
          <w:spacing w:val="-5"/>
        </w:rPr>
        <w:t xml:space="preserve"> </w:t>
      </w:r>
      <w:r>
        <w:t>siedziby</w:t>
      </w:r>
      <w:r>
        <w:rPr>
          <w:spacing w:val="-4"/>
        </w:rPr>
        <w:t xml:space="preserve"> </w:t>
      </w:r>
      <w:r>
        <w:rPr>
          <w:spacing w:val="-2"/>
        </w:rPr>
        <w:t>Organizatora.</w:t>
      </w:r>
    </w:p>
    <w:p>
      <w:pPr>
        <w:pStyle w:val="7"/>
        <w:numPr>
          <w:ilvl w:val="0"/>
          <w:numId w:val="10"/>
        </w:numPr>
        <w:tabs>
          <w:tab w:val="left" w:pos="868"/>
        </w:tabs>
        <w:spacing w:before="0" w:after="0" w:line="240" w:lineRule="auto"/>
        <w:ind w:left="868" w:right="0" w:hanging="329"/>
        <w:jc w:val="left"/>
        <w:rPr>
          <w:sz w:val="22"/>
        </w:rPr>
      </w:pPr>
      <w:r>
        <w:rPr>
          <w:sz w:val="22"/>
        </w:rPr>
        <w:t>Umowa</w:t>
      </w:r>
      <w:r>
        <w:rPr>
          <w:spacing w:val="-7"/>
          <w:sz w:val="22"/>
        </w:rPr>
        <w:t xml:space="preserve"> </w:t>
      </w:r>
      <w:r>
        <w:rPr>
          <w:sz w:val="22"/>
        </w:rPr>
        <w:t>zostaje</w:t>
      </w:r>
      <w:r>
        <w:rPr>
          <w:spacing w:val="-6"/>
          <w:sz w:val="22"/>
        </w:rPr>
        <w:t xml:space="preserve"> </w:t>
      </w:r>
      <w:r>
        <w:rPr>
          <w:sz w:val="22"/>
        </w:rPr>
        <w:t>sporządzona</w:t>
      </w:r>
      <w:r>
        <w:rPr>
          <w:spacing w:val="-5"/>
          <w:sz w:val="22"/>
        </w:rPr>
        <w:t xml:space="preserve"> </w:t>
      </w:r>
      <w:r>
        <w:rPr>
          <w:sz w:val="22"/>
        </w:rPr>
        <w:t>w</w:t>
      </w:r>
      <w:r>
        <w:rPr>
          <w:spacing w:val="-5"/>
          <w:sz w:val="22"/>
        </w:rPr>
        <w:t xml:space="preserve"> </w:t>
      </w:r>
      <w:r>
        <w:rPr>
          <w:sz w:val="22"/>
        </w:rPr>
        <w:t>dwóch</w:t>
      </w:r>
      <w:r>
        <w:rPr>
          <w:spacing w:val="-4"/>
          <w:sz w:val="22"/>
        </w:rPr>
        <w:t xml:space="preserve"> </w:t>
      </w:r>
      <w:r>
        <w:rPr>
          <w:sz w:val="22"/>
        </w:rPr>
        <w:t>jednobrzmiących</w:t>
      </w:r>
      <w:r>
        <w:rPr>
          <w:spacing w:val="-5"/>
          <w:sz w:val="22"/>
        </w:rPr>
        <w:t xml:space="preserve"> </w:t>
      </w:r>
      <w:r>
        <w:rPr>
          <w:sz w:val="22"/>
        </w:rPr>
        <w:t>egzemplarzach</w:t>
      </w:r>
      <w:r>
        <w:rPr>
          <w:spacing w:val="-5"/>
          <w:sz w:val="22"/>
        </w:rPr>
        <w:t xml:space="preserve"> </w:t>
      </w:r>
      <w:r>
        <w:rPr>
          <w:sz w:val="22"/>
        </w:rPr>
        <w:t>po</w:t>
      </w:r>
      <w:r>
        <w:rPr>
          <w:spacing w:val="-7"/>
          <w:sz w:val="22"/>
        </w:rPr>
        <w:t xml:space="preserve"> </w:t>
      </w:r>
      <w:r>
        <w:rPr>
          <w:sz w:val="22"/>
        </w:rPr>
        <w:t>1</w:t>
      </w:r>
      <w:r>
        <w:rPr>
          <w:spacing w:val="-5"/>
          <w:sz w:val="22"/>
        </w:rPr>
        <w:t xml:space="preserve"> </w:t>
      </w:r>
      <w:r>
        <w:rPr>
          <w:sz w:val="22"/>
        </w:rPr>
        <w:t>dla</w:t>
      </w:r>
      <w:r>
        <w:rPr>
          <w:spacing w:val="-7"/>
          <w:sz w:val="22"/>
        </w:rPr>
        <w:t xml:space="preserve"> </w:t>
      </w:r>
      <w:r>
        <w:rPr>
          <w:sz w:val="22"/>
        </w:rPr>
        <w:t>każdej</w:t>
      </w:r>
      <w:r>
        <w:rPr>
          <w:spacing w:val="-4"/>
          <w:sz w:val="22"/>
        </w:rPr>
        <w:t xml:space="preserve"> </w:t>
      </w:r>
      <w:r>
        <w:rPr>
          <w:spacing w:val="-5"/>
          <w:sz w:val="22"/>
        </w:rPr>
        <w:t>ze</w:t>
      </w:r>
    </w:p>
    <w:p>
      <w:pPr>
        <w:pStyle w:val="5"/>
        <w:spacing w:line="267" w:lineRule="exact"/>
        <w:ind w:left="890"/>
      </w:pPr>
      <w:r>
        <w:rPr>
          <w:spacing w:val="-2"/>
        </w:rPr>
        <w:t>stron.</w:t>
      </w:r>
    </w:p>
    <w:p>
      <w:pPr>
        <w:pStyle w:val="2"/>
        <w:numPr>
          <w:ilvl w:val="0"/>
          <w:numId w:val="10"/>
        </w:numPr>
        <w:tabs>
          <w:tab w:val="left" w:pos="890"/>
          <w:tab w:val="left" w:pos="897"/>
        </w:tabs>
        <w:spacing w:before="0" w:after="0" w:line="240" w:lineRule="auto"/>
        <w:ind w:left="890" w:right="1401" w:hanging="351"/>
        <w:jc w:val="left"/>
        <w:rPr>
          <w:b/>
          <w:sz w:val="22"/>
        </w:rPr>
      </w:pPr>
      <w:r>
        <w:rPr>
          <w:rFonts w:ascii="Times New Roman" w:hAnsi="Times New Roman"/>
          <w:b w:val="0"/>
        </w:rPr>
        <w:tab/>
      </w:r>
      <w:r>
        <w:t>Klient</w:t>
      </w:r>
      <w:r>
        <w:rPr>
          <w:spacing w:val="-3"/>
        </w:rPr>
        <w:t xml:space="preserve"> </w:t>
      </w:r>
      <w:r>
        <w:t>oświadcza,</w:t>
      </w:r>
      <w:r>
        <w:rPr>
          <w:spacing w:val="-5"/>
        </w:rPr>
        <w:t xml:space="preserve"> </w:t>
      </w:r>
      <w:r>
        <w:t>że</w:t>
      </w:r>
      <w:r>
        <w:rPr>
          <w:spacing w:val="-6"/>
        </w:rPr>
        <w:t xml:space="preserve"> </w:t>
      </w:r>
      <w:r>
        <w:t>zapoznał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warunkami</w:t>
      </w:r>
      <w:r>
        <w:rPr>
          <w:spacing w:val="-3"/>
        </w:rPr>
        <w:t xml:space="preserve"> </w:t>
      </w:r>
      <w:r>
        <w:t>uczestnictwa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wyjeździe</w:t>
      </w:r>
      <w:r>
        <w:rPr>
          <w:spacing w:val="-4"/>
        </w:rPr>
        <w:t xml:space="preserve"> </w:t>
      </w:r>
      <w:r>
        <w:t>organizowanym przez Biuro Podróży W</w:t>
      </w:r>
      <w:r>
        <w:rPr>
          <w:rFonts w:hint="default"/>
          <w:lang w:val="pl-PL"/>
        </w:rPr>
        <w:t>YCIECZKI AUTOKAROWE JOANNA</w:t>
      </w:r>
      <w:r>
        <w:t xml:space="preserve"> prowadzonym przez </w:t>
      </w:r>
      <w:r>
        <w:rPr>
          <w:rFonts w:hint="default"/>
          <w:lang w:val="pl-PL"/>
        </w:rPr>
        <w:t>Elektro- System Krzysztof Stachewicz,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programem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imprezy,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zakresem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ubezpieczenia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oraz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świadczeń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zawartych w umowie i w pełni je akceptuje.</w:t>
      </w:r>
    </w:p>
    <w:p>
      <w:pPr>
        <w:pStyle w:val="7"/>
        <w:numPr>
          <w:ilvl w:val="0"/>
          <w:numId w:val="10"/>
        </w:numPr>
        <w:tabs>
          <w:tab w:val="left" w:pos="868"/>
          <w:tab w:val="left" w:pos="880"/>
        </w:tabs>
        <w:spacing w:before="0" w:after="0" w:line="240" w:lineRule="auto"/>
        <w:ind w:left="880" w:right="1190" w:hanging="341"/>
        <w:jc w:val="left"/>
        <w:rPr>
          <w:sz w:val="22"/>
        </w:rPr>
      </w:pPr>
      <w:r>
        <w:rPr>
          <w:sz w:val="22"/>
        </w:rPr>
        <w:t>Niżej podpisany/a oświadcza za siebie i innych uczestników imprezy, w imieniu których dokonuje</w:t>
      </w:r>
      <w:r>
        <w:rPr>
          <w:spacing w:val="-3"/>
          <w:sz w:val="22"/>
        </w:rPr>
        <w:t xml:space="preserve"> </w:t>
      </w:r>
      <w:r>
        <w:rPr>
          <w:sz w:val="22"/>
        </w:rPr>
        <w:t>płatności</w:t>
      </w:r>
      <w:r>
        <w:rPr>
          <w:spacing w:val="-6"/>
          <w:sz w:val="22"/>
        </w:rPr>
        <w:t xml:space="preserve"> </w:t>
      </w:r>
      <w:r>
        <w:rPr>
          <w:sz w:val="22"/>
        </w:rPr>
        <w:t>za</w:t>
      </w:r>
      <w:r>
        <w:rPr>
          <w:spacing w:val="-3"/>
          <w:sz w:val="22"/>
        </w:rPr>
        <w:t xml:space="preserve"> </w:t>
      </w:r>
      <w:r>
        <w:rPr>
          <w:sz w:val="22"/>
        </w:rPr>
        <w:t>imprezę</w:t>
      </w:r>
      <w:r>
        <w:rPr>
          <w:spacing w:val="-3"/>
          <w:sz w:val="22"/>
        </w:rPr>
        <w:t xml:space="preserve"> </w:t>
      </w:r>
      <w:r>
        <w:rPr>
          <w:sz w:val="22"/>
        </w:rPr>
        <w:t>turystyczną,</w:t>
      </w:r>
      <w:r>
        <w:rPr>
          <w:spacing w:val="-3"/>
          <w:sz w:val="22"/>
        </w:rPr>
        <w:t xml:space="preserve"> </w:t>
      </w:r>
      <w:r>
        <w:rPr>
          <w:sz w:val="22"/>
        </w:rPr>
        <w:t>że</w:t>
      </w:r>
      <w:r>
        <w:rPr>
          <w:spacing w:val="-3"/>
          <w:sz w:val="22"/>
        </w:rPr>
        <w:t xml:space="preserve"> </w:t>
      </w:r>
      <w:r>
        <w:rPr>
          <w:sz w:val="22"/>
        </w:rPr>
        <w:t>przed</w:t>
      </w:r>
      <w:r>
        <w:rPr>
          <w:spacing w:val="-6"/>
          <w:sz w:val="22"/>
        </w:rPr>
        <w:t xml:space="preserve"> </w:t>
      </w:r>
      <w:r>
        <w:rPr>
          <w:sz w:val="22"/>
        </w:rPr>
        <w:t>zawarciem</w:t>
      </w:r>
      <w:r>
        <w:rPr>
          <w:spacing w:val="-2"/>
          <w:sz w:val="22"/>
        </w:rPr>
        <w:t xml:space="preserve"> </w:t>
      </w:r>
      <w:r>
        <w:rPr>
          <w:sz w:val="22"/>
        </w:rPr>
        <w:t>umowy</w:t>
      </w:r>
      <w:r>
        <w:rPr>
          <w:spacing w:val="-3"/>
          <w:sz w:val="22"/>
        </w:rPr>
        <w:t xml:space="preserve"> </w:t>
      </w:r>
      <w:r>
        <w:rPr>
          <w:sz w:val="22"/>
        </w:rPr>
        <w:t>uczestnictwa/umowy zgłoszenia udziału w imprezie turystycznej otrzymałem/am Ogólne Warunki Ubezpieczenia Następstw Nieszczęśliwych Wypadków na terenie Rzeczpospolitej Polskiej zatwierdzonych</w:t>
      </w:r>
    </w:p>
    <w:p>
      <w:pPr>
        <w:pStyle w:val="5"/>
        <w:spacing w:before="1"/>
        <w:ind w:left="880" w:right="1710"/>
        <w:rPr>
          <w:rFonts w:hint="default"/>
          <w:lang w:val="pl-PL"/>
        </w:rPr>
      </w:pPr>
      <w:r>
        <w:t>uchwałą</w:t>
      </w:r>
      <w:r>
        <w:rPr>
          <w:spacing w:val="-3"/>
        </w:rPr>
        <w:t xml:space="preserve"> </w:t>
      </w:r>
      <w:r>
        <w:t>nr</w:t>
      </w:r>
      <w:r>
        <w:rPr>
          <w:rFonts w:hint="default"/>
          <w:lang w:val="pl-PL"/>
        </w:rPr>
        <w:t xml:space="preserve"> GT 526/2023  </w:t>
      </w:r>
      <w:r>
        <w:rPr>
          <w:spacing w:val="-7"/>
        </w:rPr>
        <w:t xml:space="preserve"> </w:t>
      </w:r>
      <w:r>
        <w:rPr>
          <w:rFonts w:hint="default"/>
          <w:spacing w:val="-7"/>
          <w:lang w:val="pl-PL"/>
        </w:rPr>
        <w:t>Europa</w:t>
      </w:r>
      <w:r>
        <w:rPr>
          <w:spacing w:val="-5"/>
        </w:rPr>
        <w:t xml:space="preserve"> </w:t>
      </w:r>
      <w:r>
        <w:t>Towarzystwo</w:t>
      </w:r>
      <w:r>
        <w:rPr>
          <w:spacing w:val="-3"/>
        </w:rPr>
        <w:t xml:space="preserve"> </w:t>
      </w:r>
      <w:r>
        <w:t>Ubezpieczeniowe</w:t>
      </w:r>
      <w:r>
        <w:rPr>
          <w:spacing w:val="-3"/>
        </w:rPr>
        <w:t xml:space="preserve"> </w:t>
      </w:r>
      <w:r>
        <w:t>S.A z</w:t>
      </w:r>
      <w:r>
        <w:rPr>
          <w:spacing w:val="-4"/>
        </w:rPr>
        <w:t xml:space="preserve"> </w:t>
      </w:r>
      <w:r>
        <w:t>dnia</w:t>
      </w:r>
      <w:r>
        <w:rPr>
          <w:rFonts w:hint="default"/>
          <w:lang w:val="pl-PL"/>
        </w:rPr>
        <w:t xml:space="preserve"> 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pl-PL"/>
        </w:rPr>
        <w:t xml:space="preserve"> 22.08.2023</w:t>
      </w:r>
    </w:p>
    <w:p>
      <w:pPr>
        <w:pStyle w:val="5"/>
        <w:ind w:left="921" w:hanging="51"/>
      </w:pPr>
      <w:r>
        <w:t>Dokument</w:t>
      </w:r>
      <w:r>
        <w:rPr>
          <w:spacing w:val="-5"/>
        </w:rPr>
        <w:t xml:space="preserve"> </w:t>
      </w:r>
      <w:r>
        <w:t>Zawierający</w:t>
      </w:r>
      <w:r>
        <w:rPr>
          <w:spacing w:val="-2"/>
        </w:rPr>
        <w:t xml:space="preserve"> </w:t>
      </w:r>
      <w:r>
        <w:t>Informacje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Produkcie</w:t>
      </w:r>
      <w:r>
        <w:rPr>
          <w:spacing w:val="-2"/>
        </w:rPr>
        <w:t xml:space="preserve"> </w:t>
      </w:r>
      <w:r>
        <w:t>Ubezpieczeniowym</w:t>
      </w:r>
      <w:r>
        <w:rPr>
          <w:spacing w:val="-1"/>
        </w:rPr>
        <w:t xml:space="preserve"> </w:t>
      </w:r>
      <w:r>
        <w:t>stanowiące załącznik do niniejszej umowy.</w:t>
      </w:r>
    </w:p>
    <w:p>
      <w:pPr>
        <w:pStyle w:val="7"/>
        <w:numPr>
          <w:ilvl w:val="0"/>
          <w:numId w:val="10"/>
        </w:numPr>
        <w:tabs>
          <w:tab w:val="left" w:pos="897"/>
          <w:tab w:val="left" w:pos="899"/>
        </w:tabs>
        <w:spacing w:before="0" w:after="0" w:line="240" w:lineRule="auto"/>
        <w:ind w:left="899" w:right="588" w:hanging="360"/>
        <w:jc w:val="left"/>
        <w:rPr>
          <w:sz w:val="22"/>
        </w:rPr>
      </w:pPr>
      <w:r>
        <w:rPr>
          <w:sz w:val="22"/>
        </w:rPr>
        <w:t>Ubezpieczony</w:t>
      </w:r>
      <w:r>
        <w:rPr>
          <w:spacing w:val="-5"/>
          <w:sz w:val="22"/>
        </w:rPr>
        <w:t xml:space="preserve"> </w:t>
      </w:r>
      <w:r>
        <w:rPr>
          <w:sz w:val="22"/>
        </w:rPr>
        <w:t>wyraża</w:t>
      </w:r>
      <w:r>
        <w:rPr>
          <w:spacing w:val="-3"/>
          <w:sz w:val="22"/>
        </w:rPr>
        <w:t xml:space="preserve"> </w:t>
      </w:r>
      <w:r>
        <w:rPr>
          <w:sz w:val="22"/>
        </w:rPr>
        <w:t>zgodę</w:t>
      </w:r>
      <w:r>
        <w:rPr>
          <w:spacing w:val="-3"/>
          <w:sz w:val="22"/>
        </w:rPr>
        <w:t xml:space="preserve"> </w:t>
      </w:r>
      <w:r>
        <w:rPr>
          <w:sz w:val="22"/>
        </w:rPr>
        <w:t>na</w:t>
      </w:r>
      <w:r>
        <w:rPr>
          <w:spacing w:val="-3"/>
          <w:sz w:val="22"/>
        </w:rPr>
        <w:t xml:space="preserve"> </w:t>
      </w:r>
      <w:r>
        <w:rPr>
          <w:sz w:val="22"/>
        </w:rPr>
        <w:t>udostępnienie</w:t>
      </w:r>
      <w:r>
        <w:rPr>
          <w:spacing w:val="-3"/>
          <w:sz w:val="22"/>
        </w:rPr>
        <w:t xml:space="preserve"> </w:t>
      </w:r>
      <w:r>
        <w:rPr>
          <w:rFonts w:hint="default"/>
          <w:spacing w:val="-3"/>
          <w:sz w:val="22"/>
          <w:lang w:val="pl-PL"/>
        </w:rPr>
        <w:t>EUROPA</w:t>
      </w:r>
      <w:r>
        <w:rPr>
          <w:spacing w:val="-3"/>
          <w:sz w:val="22"/>
        </w:rPr>
        <w:t xml:space="preserve"> </w:t>
      </w:r>
      <w:r>
        <w:rPr>
          <w:sz w:val="22"/>
        </w:rPr>
        <w:t>przez</w:t>
      </w:r>
      <w:r>
        <w:rPr>
          <w:spacing w:val="-3"/>
          <w:sz w:val="22"/>
        </w:rPr>
        <w:t xml:space="preserve"> </w:t>
      </w:r>
      <w:r>
        <w:rPr>
          <w:sz w:val="22"/>
        </w:rPr>
        <w:t>podmioty</w:t>
      </w:r>
      <w:r>
        <w:rPr>
          <w:spacing w:val="-3"/>
          <w:sz w:val="22"/>
        </w:rPr>
        <w:t xml:space="preserve"> </w:t>
      </w:r>
      <w:r>
        <w:rPr>
          <w:sz w:val="22"/>
        </w:rPr>
        <w:t>udzielające</w:t>
      </w:r>
      <w:r>
        <w:rPr>
          <w:spacing w:val="-3"/>
          <w:sz w:val="22"/>
        </w:rPr>
        <w:t xml:space="preserve"> </w:t>
      </w:r>
      <w:r>
        <w:rPr>
          <w:sz w:val="22"/>
        </w:rPr>
        <w:t>świadczeń zdrowotnych dokumentacji medycznej oraz przez NFZ nazw i adresów świadczeniodawców (a także zwalnia lekarzy w kraju i za granicą z tajemnicy lekarskiej) w celu ustalenia prawa do świadczenia z zawartej umowy ubezpieczenia i wysokości tego świadczenia. Zgoda jest ważna pod warunkiem zaistnienia zdarzenia ubezpieczeniowego</w:t>
      </w:r>
    </w:p>
    <w:p>
      <w:pPr>
        <w:pStyle w:val="7"/>
        <w:numPr>
          <w:ilvl w:val="0"/>
          <w:numId w:val="10"/>
        </w:numPr>
        <w:tabs>
          <w:tab w:val="left" w:pos="897"/>
          <w:tab w:val="left" w:pos="899"/>
        </w:tabs>
        <w:spacing w:before="0" w:after="0" w:line="240" w:lineRule="auto"/>
        <w:ind w:left="899" w:right="650" w:hanging="360"/>
        <w:jc w:val="left"/>
        <w:rPr>
          <w:sz w:val="22"/>
        </w:rPr>
      </w:pPr>
      <w:r>
        <w:rPr>
          <w:sz w:val="22"/>
        </w:rPr>
        <w:t>Dane Ubezpieczonych będą udostępnione d</w:t>
      </w:r>
      <w:r>
        <w:rPr>
          <w:rFonts w:hint="default"/>
          <w:sz w:val="22"/>
          <w:lang w:val="pl-PL"/>
        </w:rPr>
        <w:t>o Towarzystwo Ubezpieczeń Europa</w:t>
      </w:r>
      <w:r>
        <w:rPr>
          <w:sz w:val="22"/>
        </w:rPr>
        <w:t xml:space="preserve"> S.A. z siedziba przy ul. </w:t>
      </w:r>
      <w:r>
        <w:rPr>
          <w:rFonts w:hint="default"/>
          <w:sz w:val="22"/>
          <w:lang w:val="pl-PL"/>
        </w:rPr>
        <w:t>Gen.Władysława Sikorskiego 26, 53-659 Wrocław</w:t>
      </w:r>
      <w:r>
        <w:rPr>
          <w:sz w:val="22"/>
        </w:rPr>
        <w:t>,</w:t>
      </w:r>
      <w:r>
        <w:rPr>
          <w:spacing w:val="-4"/>
          <w:sz w:val="22"/>
        </w:rPr>
        <w:t xml:space="preserve"> </w:t>
      </w:r>
      <w:r>
        <w:rPr>
          <w:sz w:val="22"/>
        </w:rPr>
        <w:t>w</w:t>
      </w:r>
      <w:r>
        <w:rPr>
          <w:spacing w:val="-1"/>
          <w:sz w:val="22"/>
        </w:rPr>
        <w:t xml:space="preserve"> </w:t>
      </w:r>
      <w:r>
        <w:rPr>
          <w:sz w:val="22"/>
        </w:rPr>
        <w:t>celu</w:t>
      </w:r>
      <w:r>
        <w:rPr>
          <w:spacing w:val="-3"/>
          <w:sz w:val="22"/>
        </w:rPr>
        <w:t xml:space="preserve"> </w:t>
      </w:r>
      <w:r>
        <w:rPr>
          <w:sz w:val="22"/>
        </w:rPr>
        <w:t>realizacji</w:t>
      </w:r>
      <w:r>
        <w:rPr>
          <w:spacing w:val="-5"/>
          <w:sz w:val="22"/>
        </w:rPr>
        <w:t xml:space="preserve"> </w:t>
      </w:r>
      <w:r>
        <w:rPr>
          <w:sz w:val="22"/>
        </w:rPr>
        <w:t>umowy</w:t>
      </w:r>
      <w:r>
        <w:rPr>
          <w:spacing w:val="-2"/>
          <w:sz w:val="22"/>
        </w:rPr>
        <w:t xml:space="preserve"> </w:t>
      </w:r>
      <w:r>
        <w:rPr>
          <w:sz w:val="22"/>
        </w:rPr>
        <w:t>ubezpieczenia.</w:t>
      </w:r>
      <w:r>
        <w:rPr>
          <w:spacing w:val="-5"/>
          <w:sz w:val="22"/>
        </w:rPr>
        <w:t xml:space="preserve"> </w:t>
      </w:r>
    </w:p>
    <w:p>
      <w:pPr>
        <w:pStyle w:val="7"/>
        <w:numPr>
          <w:ilvl w:val="0"/>
          <w:numId w:val="10"/>
        </w:numPr>
        <w:tabs>
          <w:tab w:val="left" w:pos="897"/>
          <w:tab w:val="left" w:pos="899"/>
        </w:tabs>
        <w:spacing w:before="0" w:after="0" w:line="240" w:lineRule="auto"/>
        <w:ind w:left="899" w:right="376" w:hanging="360"/>
        <w:jc w:val="left"/>
        <w:rPr>
          <w:sz w:val="22"/>
        </w:rPr>
      </w:pPr>
      <w:r>
        <w:rPr>
          <w:sz w:val="22"/>
        </w:rPr>
        <w:t>Jednocześnie</w:t>
      </w:r>
      <w:r>
        <w:rPr>
          <w:spacing w:val="-2"/>
          <w:sz w:val="22"/>
        </w:rPr>
        <w:t xml:space="preserve"> </w:t>
      </w:r>
      <w:r>
        <w:rPr>
          <w:b/>
          <w:sz w:val="22"/>
        </w:rPr>
        <w:t>upoważnia</w:t>
      </w:r>
      <w:r>
        <w:rPr>
          <w:b/>
          <w:spacing w:val="-3"/>
          <w:sz w:val="22"/>
        </w:rPr>
        <w:t xml:space="preserve"> </w:t>
      </w:r>
      <w:r>
        <w:rPr>
          <w:sz w:val="22"/>
        </w:rPr>
        <w:t>Organizatora</w:t>
      </w:r>
      <w:r>
        <w:rPr>
          <w:spacing w:val="-3"/>
          <w:sz w:val="22"/>
        </w:rPr>
        <w:t xml:space="preserve"> </w:t>
      </w:r>
      <w:r>
        <w:rPr>
          <w:sz w:val="22"/>
        </w:rPr>
        <w:t>do</w:t>
      </w:r>
      <w:r>
        <w:rPr>
          <w:spacing w:val="-5"/>
          <w:sz w:val="22"/>
        </w:rPr>
        <w:t xml:space="preserve"> </w:t>
      </w:r>
      <w:r>
        <w:rPr>
          <w:sz w:val="22"/>
        </w:rPr>
        <w:t>przetwarzania</w:t>
      </w:r>
      <w:r>
        <w:rPr>
          <w:spacing w:val="-3"/>
          <w:sz w:val="22"/>
        </w:rPr>
        <w:t xml:space="preserve"> </w:t>
      </w:r>
      <w:r>
        <w:rPr>
          <w:sz w:val="22"/>
        </w:rPr>
        <w:t>danych</w:t>
      </w:r>
      <w:r>
        <w:rPr>
          <w:spacing w:val="-3"/>
          <w:sz w:val="22"/>
        </w:rPr>
        <w:t xml:space="preserve"> </w:t>
      </w:r>
      <w:r>
        <w:rPr>
          <w:sz w:val="22"/>
        </w:rPr>
        <w:t>osobowych</w:t>
      </w:r>
      <w:r>
        <w:rPr>
          <w:spacing w:val="-6"/>
          <w:sz w:val="22"/>
        </w:rPr>
        <w:t xml:space="preserve"> </w:t>
      </w:r>
      <w:r>
        <w:rPr>
          <w:sz w:val="22"/>
        </w:rPr>
        <w:t>w</w:t>
      </w:r>
      <w:r>
        <w:rPr>
          <w:spacing w:val="-2"/>
          <w:sz w:val="22"/>
        </w:rPr>
        <w:t xml:space="preserve"> </w:t>
      </w:r>
      <w:r>
        <w:rPr>
          <w:sz w:val="22"/>
        </w:rPr>
        <w:t>celu</w:t>
      </w:r>
      <w:r>
        <w:rPr>
          <w:spacing w:val="-4"/>
          <w:sz w:val="22"/>
        </w:rPr>
        <w:t xml:space="preserve"> </w:t>
      </w:r>
      <w:r>
        <w:rPr>
          <w:sz w:val="22"/>
        </w:rPr>
        <w:t>realizacji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niniejszej </w:t>
      </w:r>
      <w:r>
        <w:rPr>
          <w:spacing w:val="-2"/>
          <w:sz w:val="22"/>
        </w:rPr>
        <w:t>umowy.</w:t>
      </w: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tabs>
          <w:tab w:val="left" w:pos="6321"/>
        </w:tabs>
        <w:spacing w:before="0"/>
        <w:ind w:left="54" w:right="0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…………………………………………………</w:t>
      </w:r>
      <w:r>
        <w:rPr>
          <w:sz w:val="22"/>
        </w:rPr>
        <w:tab/>
      </w:r>
      <w:r>
        <w:rPr>
          <w:spacing w:val="-2"/>
          <w:sz w:val="22"/>
        </w:rPr>
        <w:t>……….……….……………..…………..………</w:t>
      </w:r>
    </w:p>
    <w:p>
      <w:pPr>
        <w:pStyle w:val="5"/>
        <w:tabs>
          <w:tab w:val="left" w:pos="6630"/>
        </w:tabs>
        <w:spacing w:before="1"/>
        <w:ind w:right="244"/>
        <w:jc w:val="center"/>
      </w:pPr>
      <w:r>
        <w:rPr>
          <w:spacing w:val="-2"/>
        </w:rPr>
        <w:t>Organizator</w:t>
      </w:r>
      <w:r>
        <w:tab/>
      </w:r>
      <w:r>
        <w:rPr>
          <w:spacing w:val="-2"/>
        </w:rPr>
        <w:t>Klient</w:t>
      </w:r>
    </w:p>
    <w:p>
      <w:pPr>
        <w:pStyle w:val="5"/>
      </w:pPr>
    </w:p>
    <w:p>
      <w:pPr>
        <w:pStyle w:val="5"/>
      </w:pPr>
    </w:p>
    <w:p>
      <w:pPr>
        <w:pStyle w:val="5"/>
      </w:pPr>
    </w:p>
    <w:p>
      <w:pPr>
        <w:pStyle w:val="5"/>
        <w:spacing w:before="267"/>
      </w:pPr>
    </w:p>
    <w:p>
      <w:pPr>
        <w:pStyle w:val="5"/>
        <w:ind w:left="112"/>
      </w:pPr>
      <w:r>
        <w:t>Załączniki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Umowy:</w:t>
      </w:r>
    </w:p>
    <w:p>
      <w:pPr>
        <w:pStyle w:val="5"/>
        <w:spacing w:before="1"/>
        <w:ind w:left="112"/>
      </w:pPr>
      <w:r>
        <w:t>Zał.</w:t>
      </w:r>
      <w:r>
        <w:rPr>
          <w:spacing w:val="-5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Warunki</w:t>
      </w:r>
      <w:r>
        <w:rPr>
          <w:spacing w:val="-2"/>
        </w:rPr>
        <w:t xml:space="preserve"> </w:t>
      </w:r>
      <w:r>
        <w:t>uczestnictwa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Imprezie</w:t>
      </w:r>
      <w:r>
        <w:rPr>
          <w:spacing w:val="-4"/>
        </w:rPr>
        <w:t xml:space="preserve"> </w:t>
      </w:r>
      <w:r>
        <w:rPr>
          <w:spacing w:val="-2"/>
        </w:rPr>
        <w:t>Turystycznej</w:t>
      </w:r>
    </w:p>
    <w:p>
      <w:pPr>
        <w:pStyle w:val="5"/>
        <w:ind w:left="112"/>
      </w:pPr>
      <w:r>
        <w:t>Zał.</w:t>
      </w:r>
      <w:r>
        <w:rPr>
          <w:spacing w:val="-3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Zgoda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przetwarzanie</w:t>
      </w:r>
      <w:r>
        <w:rPr>
          <w:spacing w:val="-3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rPr>
          <w:spacing w:val="-2"/>
        </w:rPr>
        <w:t>osobowych</w:t>
      </w:r>
    </w:p>
    <w:p>
      <w:pPr>
        <w:pStyle w:val="5"/>
        <w:ind w:left="112"/>
      </w:pPr>
      <w:r>
        <w:t>Zał.</w:t>
      </w:r>
      <w:r>
        <w:rPr>
          <w:spacing w:val="-8"/>
        </w:rPr>
        <w:t xml:space="preserve"> </w:t>
      </w:r>
      <w:r>
        <w:t>nr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Potwierdzenie</w:t>
      </w:r>
      <w:r>
        <w:rPr>
          <w:spacing w:val="-5"/>
        </w:rPr>
        <w:t xml:space="preserve"> </w:t>
      </w:r>
      <w:r>
        <w:t>posiadania</w:t>
      </w:r>
      <w:r>
        <w:rPr>
          <w:spacing w:val="-6"/>
        </w:rPr>
        <w:t xml:space="preserve"> </w:t>
      </w:r>
      <w:r>
        <w:t>Gwarancji</w:t>
      </w:r>
      <w:r>
        <w:rPr>
          <w:spacing w:val="-5"/>
        </w:rPr>
        <w:t xml:space="preserve"> </w:t>
      </w:r>
      <w:r>
        <w:t>Ubezpieczeniowej</w:t>
      </w:r>
      <w:r>
        <w:rPr>
          <w:spacing w:val="-5"/>
        </w:rPr>
        <w:t xml:space="preserve"> </w:t>
      </w:r>
      <w:r>
        <w:t>przez</w:t>
      </w:r>
      <w:r>
        <w:rPr>
          <w:spacing w:val="-8"/>
        </w:rPr>
        <w:t xml:space="preserve"> </w:t>
      </w:r>
      <w:r>
        <w:rPr>
          <w:spacing w:val="-2"/>
        </w:rPr>
        <w:t>Organizatora</w:t>
      </w:r>
    </w:p>
    <w:p>
      <w:pPr>
        <w:pStyle w:val="5"/>
        <w:ind w:left="112" w:right="6051"/>
      </w:pPr>
      <w:r>
        <w:t>Zał. nr 4 – Formularz informacyjny do umów Zał.</w:t>
      </w:r>
      <w:r>
        <w:rPr>
          <w:spacing w:val="-4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Informacja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ubezpieczeniu</w:t>
      </w:r>
      <w:r>
        <w:rPr>
          <w:spacing w:val="-6"/>
        </w:rPr>
        <w:t xml:space="preserve"> </w:t>
      </w:r>
      <w:r>
        <w:t>(Polska) Zał. nr 6 – Program imprezy turystycznej</w:t>
      </w:r>
    </w:p>
    <w:sectPr>
      <w:pgSz w:w="11910" w:h="16840"/>
      <w:pgMar w:top="1360" w:right="760" w:bottom="720" w:left="740" w:header="0" w:footer="53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6918325</wp:posOffset>
              </wp:positionH>
              <wp:positionV relativeFrom="page">
                <wp:posOffset>10214610</wp:posOffset>
              </wp:positionV>
              <wp:extent cx="152400" cy="1657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544.75pt;margin-top:804.3pt;height:13.05pt;width:12pt;mso-position-horizontal-relative:page;mso-position-vertical-relative:page;z-index:-251657216;mso-width-relative:page;mso-height-relative:page;" filled="f" stroked="f" coordsize="21600,21600" o:gfxdata="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1XNi7tsAAAAPAQAADwAAAAAAAAABACAAAAAiAAAAZHJzL2Rvd25yZXYueG1sUEsBAhQAFAAAAAgA&#10;h07iQIq+40awAQAAcwMAAA4AAAAAAAAAAQAgAAAAKg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."/>
      <w:lvlJc w:val="left"/>
      <w:pPr>
        <w:ind w:left="89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entative="0">
      <w:start w:val="0"/>
      <w:numFmt w:val="bullet"/>
      <w:lvlText w:val="•"/>
      <w:lvlJc w:val="left"/>
      <w:pPr>
        <w:ind w:left="1850" w:hanging="360"/>
      </w:pPr>
      <w:rPr>
        <w:rFonts w:hint="default"/>
        <w:lang w:val="pl-PL" w:eastAsia="en-US" w:bidi="ar-SA"/>
      </w:rPr>
    </w:lvl>
    <w:lvl w:ilvl="2" w:tentative="0">
      <w:start w:val="0"/>
      <w:numFmt w:val="bullet"/>
      <w:lvlText w:val="•"/>
      <w:lvlJc w:val="left"/>
      <w:pPr>
        <w:ind w:left="2800" w:hanging="360"/>
      </w:pPr>
      <w:rPr>
        <w:rFonts w:hint="default"/>
        <w:lang w:val="pl-PL" w:eastAsia="en-US" w:bidi="ar-SA"/>
      </w:rPr>
    </w:lvl>
    <w:lvl w:ilvl="3" w:tentative="0">
      <w:start w:val="0"/>
      <w:numFmt w:val="bullet"/>
      <w:lvlText w:val="•"/>
      <w:lvlJc w:val="left"/>
      <w:pPr>
        <w:ind w:left="3751" w:hanging="360"/>
      </w:pPr>
      <w:rPr>
        <w:rFonts w:hint="default"/>
        <w:lang w:val="pl-PL" w:eastAsia="en-US" w:bidi="ar-SA"/>
      </w:rPr>
    </w:lvl>
    <w:lvl w:ilvl="4" w:tentative="0">
      <w:start w:val="0"/>
      <w:numFmt w:val="bullet"/>
      <w:lvlText w:val="•"/>
      <w:lvlJc w:val="left"/>
      <w:pPr>
        <w:ind w:left="4701" w:hanging="360"/>
      </w:pPr>
      <w:rPr>
        <w:rFonts w:hint="default"/>
        <w:lang w:val="pl-PL" w:eastAsia="en-US" w:bidi="ar-SA"/>
      </w:rPr>
    </w:lvl>
    <w:lvl w:ilvl="5" w:tentative="0">
      <w:start w:val="0"/>
      <w:numFmt w:val="bullet"/>
      <w:lvlText w:val="•"/>
      <w:lvlJc w:val="left"/>
      <w:pPr>
        <w:ind w:left="5652" w:hanging="360"/>
      </w:pPr>
      <w:rPr>
        <w:rFonts w:hint="default"/>
        <w:lang w:val="pl-PL" w:eastAsia="en-US" w:bidi="ar-SA"/>
      </w:rPr>
    </w:lvl>
    <w:lvl w:ilvl="6" w:tentative="0">
      <w:start w:val="0"/>
      <w:numFmt w:val="bullet"/>
      <w:lvlText w:val="•"/>
      <w:lvlJc w:val="left"/>
      <w:pPr>
        <w:ind w:left="6602" w:hanging="360"/>
      </w:pPr>
      <w:rPr>
        <w:rFonts w:hint="default"/>
        <w:lang w:val="pl-PL" w:eastAsia="en-US" w:bidi="ar-SA"/>
      </w:rPr>
    </w:lvl>
    <w:lvl w:ilvl="7" w:tentative="0">
      <w:start w:val="0"/>
      <w:numFmt w:val="bullet"/>
      <w:lvlText w:val="•"/>
      <w:lvlJc w:val="left"/>
      <w:pPr>
        <w:ind w:left="7552" w:hanging="360"/>
      </w:pPr>
      <w:rPr>
        <w:rFonts w:hint="default"/>
        <w:lang w:val="pl-PL" w:eastAsia="en-US" w:bidi="ar-SA"/>
      </w:rPr>
    </w:lvl>
    <w:lvl w:ilvl="8" w:tentative="0">
      <w:start w:val="0"/>
      <w:numFmt w:val="bullet"/>
      <w:lvlText w:val="•"/>
      <w:lvlJc w:val="left"/>
      <w:pPr>
        <w:ind w:left="8503" w:hanging="360"/>
      </w:pPr>
      <w:rPr>
        <w:rFonts w:hint="default"/>
        <w:lang w:val="pl-PL" w:eastAsia="en-US" w:bidi="ar-SA"/>
      </w:r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832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entative="0">
      <w:start w:val="0"/>
      <w:numFmt w:val="bullet"/>
      <w:lvlText w:val=""/>
      <w:lvlJc w:val="left"/>
      <w:pPr>
        <w:ind w:left="122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entative="0">
      <w:start w:val="0"/>
      <w:numFmt w:val="bullet"/>
      <w:lvlText w:val="•"/>
      <w:lvlJc w:val="left"/>
      <w:pPr>
        <w:ind w:left="2240" w:hanging="360"/>
      </w:pPr>
      <w:rPr>
        <w:rFonts w:hint="default"/>
        <w:lang w:val="pl-PL" w:eastAsia="en-US" w:bidi="ar-SA"/>
      </w:rPr>
    </w:lvl>
    <w:lvl w:ilvl="3" w:tentative="0">
      <w:start w:val="0"/>
      <w:numFmt w:val="bullet"/>
      <w:lvlText w:val="•"/>
      <w:lvlJc w:val="left"/>
      <w:pPr>
        <w:ind w:left="3260" w:hanging="360"/>
      </w:pPr>
      <w:rPr>
        <w:rFonts w:hint="default"/>
        <w:lang w:val="pl-PL" w:eastAsia="en-US" w:bidi="ar-SA"/>
      </w:rPr>
    </w:lvl>
    <w:lvl w:ilvl="4" w:tentative="0">
      <w:start w:val="0"/>
      <w:numFmt w:val="bullet"/>
      <w:lvlText w:val="•"/>
      <w:lvlJc w:val="left"/>
      <w:pPr>
        <w:ind w:left="4281" w:hanging="360"/>
      </w:pPr>
      <w:rPr>
        <w:rFonts w:hint="default"/>
        <w:lang w:val="pl-PL" w:eastAsia="en-US" w:bidi="ar-SA"/>
      </w:rPr>
    </w:lvl>
    <w:lvl w:ilvl="5" w:tentative="0">
      <w:start w:val="0"/>
      <w:numFmt w:val="bullet"/>
      <w:lvlText w:val="•"/>
      <w:lvlJc w:val="left"/>
      <w:pPr>
        <w:ind w:left="5301" w:hanging="360"/>
      </w:pPr>
      <w:rPr>
        <w:rFonts w:hint="default"/>
        <w:lang w:val="pl-PL" w:eastAsia="en-US" w:bidi="ar-SA"/>
      </w:rPr>
    </w:lvl>
    <w:lvl w:ilvl="6" w:tentative="0">
      <w:start w:val="0"/>
      <w:numFmt w:val="bullet"/>
      <w:lvlText w:val="•"/>
      <w:lvlJc w:val="left"/>
      <w:pPr>
        <w:ind w:left="6322" w:hanging="360"/>
      </w:pPr>
      <w:rPr>
        <w:rFonts w:hint="default"/>
        <w:lang w:val="pl-PL" w:eastAsia="en-US" w:bidi="ar-SA"/>
      </w:rPr>
    </w:lvl>
    <w:lvl w:ilvl="7" w:tentative="0">
      <w:start w:val="0"/>
      <w:numFmt w:val="bullet"/>
      <w:lvlText w:val="•"/>
      <w:lvlJc w:val="left"/>
      <w:pPr>
        <w:ind w:left="7342" w:hanging="360"/>
      </w:pPr>
      <w:rPr>
        <w:rFonts w:hint="default"/>
        <w:lang w:val="pl-PL" w:eastAsia="en-US" w:bidi="ar-SA"/>
      </w:rPr>
    </w:lvl>
    <w:lvl w:ilvl="8" w:tentative="0">
      <w:start w:val="0"/>
      <w:numFmt w:val="bullet"/>
      <w:lvlText w:val="•"/>
      <w:lvlJc w:val="left"/>
      <w:pPr>
        <w:ind w:left="8363" w:hanging="360"/>
      </w:pPr>
      <w:rPr>
        <w:rFonts w:hint="default"/>
        <w:lang w:val="pl-PL" w:eastAsia="en-US" w:bidi="ar-SA"/>
      </w:r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839" w:hanging="42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entative="0">
      <w:start w:val="0"/>
      <w:numFmt w:val="bullet"/>
      <w:lvlText w:val="•"/>
      <w:lvlJc w:val="left"/>
      <w:pPr>
        <w:ind w:left="1796" w:hanging="425"/>
      </w:pPr>
      <w:rPr>
        <w:rFonts w:hint="default"/>
        <w:lang w:val="pl-PL" w:eastAsia="en-US" w:bidi="ar-SA"/>
      </w:rPr>
    </w:lvl>
    <w:lvl w:ilvl="2" w:tentative="0">
      <w:start w:val="0"/>
      <w:numFmt w:val="bullet"/>
      <w:lvlText w:val="•"/>
      <w:lvlJc w:val="left"/>
      <w:pPr>
        <w:ind w:left="2752" w:hanging="425"/>
      </w:pPr>
      <w:rPr>
        <w:rFonts w:hint="default"/>
        <w:lang w:val="pl-PL" w:eastAsia="en-US" w:bidi="ar-SA"/>
      </w:rPr>
    </w:lvl>
    <w:lvl w:ilvl="3" w:tentative="0">
      <w:start w:val="0"/>
      <w:numFmt w:val="bullet"/>
      <w:lvlText w:val="•"/>
      <w:lvlJc w:val="left"/>
      <w:pPr>
        <w:ind w:left="3709" w:hanging="425"/>
      </w:pPr>
      <w:rPr>
        <w:rFonts w:hint="default"/>
        <w:lang w:val="pl-PL" w:eastAsia="en-US" w:bidi="ar-SA"/>
      </w:rPr>
    </w:lvl>
    <w:lvl w:ilvl="4" w:tentative="0">
      <w:start w:val="0"/>
      <w:numFmt w:val="bullet"/>
      <w:lvlText w:val="•"/>
      <w:lvlJc w:val="left"/>
      <w:pPr>
        <w:ind w:left="4665" w:hanging="425"/>
      </w:pPr>
      <w:rPr>
        <w:rFonts w:hint="default"/>
        <w:lang w:val="pl-PL" w:eastAsia="en-US" w:bidi="ar-SA"/>
      </w:rPr>
    </w:lvl>
    <w:lvl w:ilvl="5" w:tentative="0">
      <w:start w:val="0"/>
      <w:numFmt w:val="bullet"/>
      <w:lvlText w:val="•"/>
      <w:lvlJc w:val="left"/>
      <w:pPr>
        <w:ind w:left="5622" w:hanging="425"/>
      </w:pPr>
      <w:rPr>
        <w:rFonts w:hint="default"/>
        <w:lang w:val="pl-PL" w:eastAsia="en-US" w:bidi="ar-SA"/>
      </w:rPr>
    </w:lvl>
    <w:lvl w:ilvl="6" w:tentative="0">
      <w:start w:val="0"/>
      <w:numFmt w:val="bullet"/>
      <w:lvlText w:val="•"/>
      <w:lvlJc w:val="left"/>
      <w:pPr>
        <w:ind w:left="6578" w:hanging="425"/>
      </w:pPr>
      <w:rPr>
        <w:rFonts w:hint="default"/>
        <w:lang w:val="pl-PL" w:eastAsia="en-US" w:bidi="ar-SA"/>
      </w:rPr>
    </w:lvl>
    <w:lvl w:ilvl="7" w:tentative="0">
      <w:start w:val="0"/>
      <w:numFmt w:val="bullet"/>
      <w:lvlText w:val="•"/>
      <w:lvlJc w:val="left"/>
      <w:pPr>
        <w:ind w:left="7534" w:hanging="425"/>
      </w:pPr>
      <w:rPr>
        <w:rFonts w:hint="default"/>
        <w:lang w:val="pl-PL" w:eastAsia="en-US" w:bidi="ar-SA"/>
      </w:rPr>
    </w:lvl>
    <w:lvl w:ilvl="8" w:tentative="0">
      <w:start w:val="0"/>
      <w:numFmt w:val="bullet"/>
      <w:lvlText w:val="•"/>
      <w:lvlJc w:val="left"/>
      <w:pPr>
        <w:ind w:left="8491" w:hanging="425"/>
      </w:pPr>
      <w:rPr>
        <w:rFonts w:hint="default"/>
        <w:lang w:val="pl-PL" w:eastAsia="en-US" w:bidi="ar-SA"/>
      </w:rPr>
    </w:lvl>
  </w:abstractNum>
  <w:abstractNum w:abstractNumId="3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880" w:hanging="40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entative="0">
      <w:start w:val="0"/>
      <w:numFmt w:val="bullet"/>
      <w:lvlText w:val="•"/>
      <w:lvlJc w:val="left"/>
      <w:pPr>
        <w:ind w:left="1832" w:hanging="408"/>
      </w:pPr>
      <w:rPr>
        <w:rFonts w:hint="default"/>
        <w:lang w:val="pl-PL" w:eastAsia="en-US" w:bidi="ar-SA"/>
      </w:rPr>
    </w:lvl>
    <w:lvl w:ilvl="2" w:tentative="0">
      <w:start w:val="0"/>
      <w:numFmt w:val="bullet"/>
      <w:lvlText w:val="•"/>
      <w:lvlJc w:val="left"/>
      <w:pPr>
        <w:ind w:left="2784" w:hanging="408"/>
      </w:pPr>
      <w:rPr>
        <w:rFonts w:hint="default"/>
        <w:lang w:val="pl-PL" w:eastAsia="en-US" w:bidi="ar-SA"/>
      </w:rPr>
    </w:lvl>
    <w:lvl w:ilvl="3" w:tentative="0">
      <w:start w:val="0"/>
      <w:numFmt w:val="bullet"/>
      <w:lvlText w:val="•"/>
      <w:lvlJc w:val="left"/>
      <w:pPr>
        <w:ind w:left="3737" w:hanging="408"/>
      </w:pPr>
      <w:rPr>
        <w:rFonts w:hint="default"/>
        <w:lang w:val="pl-PL" w:eastAsia="en-US" w:bidi="ar-SA"/>
      </w:rPr>
    </w:lvl>
    <w:lvl w:ilvl="4" w:tentative="0">
      <w:start w:val="0"/>
      <w:numFmt w:val="bullet"/>
      <w:lvlText w:val="•"/>
      <w:lvlJc w:val="left"/>
      <w:pPr>
        <w:ind w:left="4689" w:hanging="408"/>
      </w:pPr>
      <w:rPr>
        <w:rFonts w:hint="default"/>
        <w:lang w:val="pl-PL" w:eastAsia="en-US" w:bidi="ar-SA"/>
      </w:rPr>
    </w:lvl>
    <w:lvl w:ilvl="5" w:tentative="0">
      <w:start w:val="0"/>
      <w:numFmt w:val="bullet"/>
      <w:lvlText w:val="•"/>
      <w:lvlJc w:val="left"/>
      <w:pPr>
        <w:ind w:left="5642" w:hanging="408"/>
      </w:pPr>
      <w:rPr>
        <w:rFonts w:hint="default"/>
        <w:lang w:val="pl-PL" w:eastAsia="en-US" w:bidi="ar-SA"/>
      </w:rPr>
    </w:lvl>
    <w:lvl w:ilvl="6" w:tentative="0">
      <w:start w:val="0"/>
      <w:numFmt w:val="bullet"/>
      <w:lvlText w:val="•"/>
      <w:lvlJc w:val="left"/>
      <w:pPr>
        <w:ind w:left="6594" w:hanging="408"/>
      </w:pPr>
      <w:rPr>
        <w:rFonts w:hint="default"/>
        <w:lang w:val="pl-PL" w:eastAsia="en-US" w:bidi="ar-SA"/>
      </w:rPr>
    </w:lvl>
    <w:lvl w:ilvl="7" w:tentative="0">
      <w:start w:val="0"/>
      <w:numFmt w:val="bullet"/>
      <w:lvlText w:val="•"/>
      <w:lvlJc w:val="left"/>
      <w:pPr>
        <w:ind w:left="7546" w:hanging="408"/>
      </w:pPr>
      <w:rPr>
        <w:rFonts w:hint="default"/>
        <w:lang w:val="pl-PL" w:eastAsia="en-US" w:bidi="ar-SA"/>
      </w:rPr>
    </w:lvl>
    <w:lvl w:ilvl="8" w:tentative="0">
      <w:start w:val="0"/>
      <w:numFmt w:val="bullet"/>
      <w:lvlText w:val="•"/>
      <w:lvlJc w:val="left"/>
      <w:pPr>
        <w:ind w:left="8499" w:hanging="408"/>
      </w:pPr>
      <w:rPr>
        <w:rFonts w:hint="default"/>
        <w:lang w:val="pl-PL" w:eastAsia="en-US" w:bidi="ar-SA"/>
      </w:rPr>
    </w:lvl>
  </w:abstractNum>
  <w:abstractNum w:abstractNumId="4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832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entative="0">
      <w:start w:val="0"/>
      <w:numFmt w:val="bullet"/>
      <w:lvlText w:val="•"/>
      <w:lvlJc w:val="left"/>
      <w:pPr>
        <w:ind w:left="1796" w:hanging="360"/>
      </w:pPr>
      <w:rPr>
        <w:rFonts w:hint="default"/>
        <w:lang w:val="pl-PL" w:eastAsia="en-US" w:bidi="ar-SA"/>
      </w:rPr>
    </w:lvl>
    <w:lvl w:ilvl="2" w:tentative="0">
      <w:start w:val="0"/>
      <w:numFmt w:val="bullet"/>
      <w:lvlText w:val="•"/>
      <w:lvlJc w:val="left"/>
      <w:pPr>
        <w:ind w:left="2752" w:hanging="360"/>
      </w:pPr>
      <w:rPr>
        <w:rFonts w:hint="default"/>
        <w:lang w:val="pl-PL" w:eastAsia="en-US" w:bidi="ar-SA"/>
      </w:rPr>
    </w:lvl>
    <w:lvl w:ilvl="3" w:tentative="0">
      <w:start w:val="0"/>
      <w:numFmt w:val="bullet"/>
      <w:lvlText w:val="•"/>
      <w:lvlJc w:val="left"/>
      <w:pPr>
        <w:ind w:left="3709" w:hanging="360"/>
      </w:pPr>
      <w:rPr>
        <w:rFonts w:hint="default"/>
        <w:lang w:val="pl-PL" w:eastAsia="en-US" w:bidi="ar-SA"/>
      </w:rPr>
    </w:lvl>
    <w:lvl w:ilvl="4" w:tentative="0">
      <w:start w:val="0"/>
      <w:numFmt w:val="bullet"/>
      <w:lvlText w:val="•"/>
      <w:lvlJc w:val="left"/>
      <w:pPr>
        <w:ind w:left="4665" w:hanging="360"/>
      </w:pPr>
      <w:rPr>
        <w:rFonts w:hint="default"/>
        <w:lang w:val="pl-PL" w:eastAsia="en-US" w:bidi="ar-SA"/>
      </w:rPr>
    </w:lvl>
    <w:lvl w:ilvl="5" w:tentative="0">
      <w:start w:val="0"/>
      <w:numFmt w:val="bullet"/>
      <w:lvlText w:val="•"/>
      <w:lvlJc w:val="left"/>
      <w:pPr>
        <w:ind w:left="5622" w:hanging="360"/>
      </w:pPr>
      <w:rPr>
        <w:rFonts w:hint="default"/>
        <w:lang w:val="pl-PL" w:eastAsia="en-US" w:bidi="ar-SA"/>
      </w:rPr>
    </w:lvl>
    <w:lvl w:ilvl="6" w:tentative="0">
      <w:start w:val="0"/>
      <w:numFmt w:val="bullet"/>
      <w:lvlText w:val="•"/>
      <w:lvlJc w:val="left"/>
      <w:pPr>
        <w:ind w:left="6578" w:hanging="360"/>
      </w:pPr>
      <w:rPr>
        <w:rFonts w:hint="default"/>
        <w:lang w:val="pl-PL" w:eastAsia="en-US" w:bidi="ar-SA"/>
      </w:rPr>
    </w:lvl>
    <w:lvl w:ilvl="7" w:tentative="0">
      <w:start w:val="0"/>
      <w:numFmt w:val="bullet"/>
      <w:lvlText w:val="•"/>
      <w:lvlJc w:val="left"/>
      <w:pPr>
        <w:ind w:left="7534" w:hanging="360"/>
      </w:pPr>
      <w:rPr>
        <w:rFonts w:hint="default"/>
        <w:lang w:val="pl-PL" w:eastAsia="en-US" w:bidi="ar-SA"/>
      </w:rPr>
    </w:lvl>
    <w:lvl w:ilvl="8" w:tentative="0">
      <w:start w:val="0"/>
      <w:numFmt w:val="bullet"/>
      <w:lvlText w:val="•"/>
      <w:lvlJc w:val="left"/>
      <w:pPr>
        <w:ind w:left="8491" w:hanging="360"/>
      </w:pPr>
      <w:rPr>
        <w:rFonts w:hint="default"/>
        <w:lang w:val="pl-PL" w:eastAsia="en-US" w:bidi="ar-SA"/>
      </w:r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899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entative="0">
      <w:start w:val="0"/>
      <w:numFmt w:val="bullet"/>
      <w:lvlText w:val="•"/>
      <w:lvlJc w:val="left"/>
      <w:pPr>
        <w:ind w:left="1850" w:hanging="360"/>
      </w:pPr>
      <w:rPr>
        <w:rFonts w:hint="default"/>
        <w:lang w:val="pl-PL" w:eastAsia="en-US" w:bidi="ar-SA"/>
      </w:rPr>
    </w:lvl>
    <w:lvl w:ilvl="2" w:tentative="0">
      <w:start w:val="0"/>
      <w:numFmt w:val="bullet"/>
      <w:lvlText w:val="•"/>
      <w:lvlJc w:val="left"/>
      <w:pPr>
        <w:ind w:left="2800" w:hanging="360"/>
      </w:pPr>
      <w:rPr>
        <w:rFonts w:hint="default"/>
        <w:lang w:val="pl-PL" w:eastAsia="en-US" w:bidi="ar-SA"/>
      </w:rPr>
    </w:lvl>
    <w:lvl w:ilvl="3" w:tentative="0">
      <w:start w:val="0"/>
      <w:numFmt w:val="bullet"/>
      <w:lvlText w:val="•"/>
      <w:lvlJc w:val="left"/>
      <w:pPr>
        <w:ind w:left="3751" w:hanging="360"/>
      </w:pPr>
      <w:rPr>
        <w:rFonts w:hint="default"/>
        <w:lang w:val="pl-PL" w:eastAsia="en-US" w:bidi="ar-SA"/>
      </w:rPr>
    </w:lvl>
    <w:lvl w:ilvl="4" w:tentative="0">
      <w:start w:val="0"/>
      <w:numFmt w:val="bullet"/>
      <w:lvlText w:val="•"/>
      <w:lvlJc w:val="left"/>
      <w:pPr>
        <w:ind w:left="4701" w:hanging="360"/>
      </w:pPr>
      <w:rPr>
        <w:rFonts w:hint="default"/>
        <w:lang w:val="pl-PL" w:eastAsia="en-US" w:bidi="ar-SA"/>
      </w:rPr>
    </w:lvl>
    <w:lvl w:ilvl="5" w:tentative="0">
      <w:start w:val="0"/>
      <w:numFmt w:val="bullet"/>
      <w:lvlText w:val="•"/>
      <w:lvlJc w:val="left"/>
      <w:pPr>
        <w:ind w:left="5652" w:hanging="360"/>
      </w:pPr>
      <w:rPr>
        <w:rFonts w:hint="default"/>
        <w:lang w:val="pl-PL" w:eastAsia="en-US" w:bidi="ar-SA"/>
      </w:rPr>
    </w:lvl>
    <w:lvl w:ilvl="6" w:tentative="0">
      <w:start w:val="0"/>
      <w:numFmt w:val="bullet"/>
      <w:lvlText w:val="•"/>
      <w:lvlJc w:val="left"/>
      <w:pPr>
        <w:ind w:left="6602" w:hanging="360"/>
      </w:pPr>
      <w:rPr>
        <w:rFonts w:hint="default"/>
        <w:lang w:val="pl-PL" w:eastAsia="en-US" w:bidi="ar-SA"/>
      </w:rPr>
    </w:lvl>
    <w:lvl w:ilvl="7" w:tentative="0">
      <w:start w:val="0"/>
      <w:numFmt w:val="bullet"/>
      <w:lvlText w:val="•"/>
      <w:lvlJc w:val="left"/>
      <w:pPr>
        <w:ind w:left="7552" w:hanging="360"/>
      </w:pPr>
      <w:rPr>
        <w:rFonts w:hint="default"/>
        <w:lang w:val="pl-PL" w:eastAsia="en-US" w:bidi="ar-SA"/>
      </w:rPr>
    </w:lvl>
    <w:lvl w:ilvl="8" w:tentative="0">
      <w:start w:val="0"/>
      <w:numFmt w:val="bullet"/>
      <w:lvlText w:val="•"/>
      <w:lvlJc w:val="left"/>
      <w:pPr>
        <w:ind w:left="8503" w:hanging="360"/>
      </w:pPr>
      <w:rPr>
        <w:rFonts w:hint="default"/>
        <w:lang w:val="pl-PL" w:eastAsia="en-US" w:bidi="ar-SA"/>
      </w:r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820" w:hanging="28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entative="0">
      <w:start w:val="0"/>
      <w:numFmt w:val="bullet"/>
      <w:lvlText w:val="•"/>
      <w:lvlJc w:val="left"/>
      <w:pPr>
        <w:ind w:left="1778" w:hanging="281"/>
      </w:pPr>
      <w:rPr>
        <w:rFonts w:hint="default"/>
        <w:lang w:val="pl-PL" w:eastAsia="en-US" w:bidi="ar-SA"/>
      </w:rPr>
    </w:lvl>
    <w:lvl w:ilvl="2" w:tentative="0">
      <w:start w:val="0"/>
      <w:numFmt w:val="bullet"/>
      <w:lvlText w:val="•"/>
      <w:lvlJc w:val="left"/>
      <w:pPr>
        <w:ind w:left="2736" w:hanging="281"/>
      </w:pPr>
      <w:rPr>
        <w:rFonts w:hint="default"/>
        <w:lang w:val="pl-PL" w:eastAsia="en-US" w:bidi="ar-SA"/>
      </w:rPr>
    </w:lvl>
    <w:lvl w:ilvl="3" w:tentative="0">
      <w:start w:val="0"/>
      <w:numFmt w:val="bullet"/>
      <w:lvlText w:val="•"/>
      <w:lvlJc w:val="left"/>
      <w:pPr>
        <w:ind w:left="3695" w:hanging="281"/>
      </w:pPr>
      <w:rPr>
        <w:rFonts w:hint="default"/>
        <w:lang w:val="pl-PL" w:eastAsia="en-US" w:bidi="ar-SA"/>
      </w:rPr>
    </w:lvl>
    <w:lvl w:ilvl="4" w:tentative="0">
      <w:start w:val="0"/>
      <w:numFmt w:val="bullet"/>
      <w:lvlText w:val="•"/>
      <w:lvlJc w:val="left"/>
      <w:pPr>
        <w:ind w:left="4653" w:hanging="281"/>
      </w:pPr>
      <w:rPr>
        <w:rFonts w:hint="default"/>
        <w:lang w:val="pl-PL" w:eastAsia="en-US" w:bidi="ar-SA"/>
      </w:rPr>
    </w:lvl>
    <w:lvl w:ilvl="5" w:tentative="0">
      <w:start w:val="0"/>
      <w:numFmt w:val="bullet"/>
      <w:lvlText w:val="•"/>
      <w:lvlJc w:val="left"/>
      <w:pPr>
        <w:ind w:left="5612" w:hanging="281"/>
      </w:pPr>
      <w:rPr>
        <w:rFonts w:hint="default"/>
        <w:lang w:val="pl-PL" w:eastAsia="en-US" w:bidi="ar-SA"/>
      </w:rPr>
    </w:lvl>
    <w:lvl w:ilvl="6" w:tentative="0">
      <w:start w:val="0"/>
      <w:numFmt w:val="bullet"/>
      <w:lvlText w:val="•"/>
      <w:lvlJc w:val="left"/>
      <w:pPr>
        <w:ind w:left="6570" w:hanging="281"/>
      </w:pPr>
      <w:rPr>
        <w:rFonts w:hint="default"/>
        <w:lang w:val="pl-PL" w:eastAsia="en-US" w:bidi="ar-SA"/>
      </w:rPr>
    </w:lvl>
    <w:lvl w:ilvl="7" w:tentative="0">
      <w:start w:val="0"/>
      <w:numFmt w:val="bullet"/>
      <w:lvlText w:val="•"/>
      <w:lvlJc w:val="left"/>
      <w:pPr>
        <w:ind w:left="7528" w:hanging="281"/>
      </w:pPr>
      <w:rPr>
        <w:rFonts w:hint="default"/>
        <w:lang w:val="pl-PL" w:eastAsia="en-US" w:bidi="ar-SA"/>
      </w:rPr>
    </w:lvl>
    <w:lvl w:ilvl="8" w:tentative="0">
      <w:start w:val="0"/>
      <w:numFmt w:val="bullet"/>
      <w:lvlText w:val="•"/>
      <w:lvlJc w:val="left"/>
      <w:pPr>
        <w:ind w:left="8487" w:hanging="281"/>
      </w:pPr>
      <w:rPr>
        <w:rFonts w:hint="default"/>
        <w:lang w:val="pl-PL" w:eastAsia="en-US" w:bidi="ar-SA"/>
      </w:rPr>
    </w:lvl>
  </w:abstractNum>
  <w:abstractNum w:abstractNumId="7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832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entative="0">
      <w:start w:val="1"/>
      <w:numFmt w:val="lowerLetter"/>
      <w:lvlText w:val="%2)"/>
      <w:lvlJc w:val="left"/>
      <w:pPr>
        <w:ind w:left="1389" w:hanging="20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entative="0">
      <w:start w:val="0"/>
      <w:numFmt w:val="bullet"/>
      <w:lvlText w:val="•"/>
      <w:lvlJc w:val="left"/>
      <w:pPr>
        <w:ind w:left="2382" w:hanging="209"/>
      </w:pPr>
      <w:rPr>
        <w:rFonts w:hint="default"/>
        <w:lang w:val="pl-PL" w:eastAsia="en-US" w:bidi="ar-SA"/>
      </w:rPr>
    </w:lvl>
    <w:lvl w:ilvl="3" w:tentative="0">
      <w:start w:val="0"/>
      <w:numFmt w:val="bullet"/>
      <w:lvlText w:val="•"/>
      <w:lvlJc w:val="left"/>
      <w:pPr>
        <w:ind w:left="3385" w:hanging="209"/>
      </w:pPr>
      <w:rPr>
        <w:rFonts w:hint="default"/>
        <w:lang w:val="pl-PL" w:eastAsia="en-US" w:bidi="ar-SA"/>
      </w:rPr>
    </w:lvl>
    <w:lvl w:ilvl="4" w:tentative="0">
      <w:start w:val="0"/>
      <w:numFmt w:val="bullet"/>
      <w:lvlText w:val="•"/>
      <w:lvlJc w:val="left"/>
      <w:pPr>
        <w:ind w:left="4388" w:hanging="209"/>
      </w:pPr>
      <w:rPr>
        <w:rFonts w:hint="default"/>
        <w:lang w:val="pl-PL" w:eastAsia="en-US" w:bidi="ar-SA"/>
      </w:rPr>
    </w:lvl>
    <w:lvl w:ilvl="5" w:tentative="0">
      <w:start w:val="0"/>
      <w:numFmt w:val="bullet"/>
      <w:lvlText w:val="•"/>
      <w:lvlJc w:val="left"/>
      <w:pPr>
        <w:ind w:left="5390" w:hanging="209"/>
      </w:pPr>
      <w:rPr>
        <w:rFonts w:hint="default"/>
        <w:lang w:val="pl-PL" w:eastAsia="en-US" w:bidi="ar-SA"/>
      </w:rPr>
    </w:lvl>
    <w:lvl w:ilvl="6" w:tentative="0">
      <w:start w:val="0"/>
      <w:numFmt w:val="bullet"/>
      <w:lvlText w:val="•"/>
      <w:lvlJc w:val="left"/>
      <w:pPr>
        <w:ind w:left="6393" w:hanging="209"/>
      </w:pPr>
      <w:rPr>
        <w:rFonts w:hint="default"/>
        <w:lang w:val="pl-PL" w:eastAsia="en-US" w:bidi="ar-SA"/>
      </w:rPr>
    </w:lvl>
    <w:lvl w:ilvl="7" w:tentative="0">
      <w:start w:val="0"/>
      <w:numFmt w:val="bullet"/>
      <w:lvlText w:val="•"/>
      <w:lvlJc w:val="left"/>
      <w:pPr>
        <w:ind w:left="7396" w:hanging="209"/>
      </w:pPr>
      <w:rPr>
        <w:rFonts w:hint="default"/>
        <w:lang w:val="pl-PL" w:eastAsia="en-US" w:bidi="ar-SA"/>
      </w:rPr>
    </w:lvl>
    <w:lvl w:ilvl="8" w:tentative="0">
      <w:start w:val="0"/>
      <w:numFmt w:val="bullet"/>
      <w:lvlText w:val="•"/>
      <w:lvlJc w:val="left"/>
      <w:pPr>
        <w:ind w:left="8398" w:hanging="209"/>
      </w:pPr>
      <w:rPr>
        <w:rFonts w:hint="default"/>
        <w:lang w:val="pl-PL" w:eastAsia="en-US" w:bidi="ar-SA"/>
      </w:rPr>
    </w:lvl>
  </w:abstractNum>
  <w:abstractNum w:abstractNumId="8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832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entative="0">
      <w:start w:val="0"/>
      <w:numFmt w:val="bullet"/>
      <w:lvlText w:val="•"/>
      <w:lvlJc w:val="left"/>
      <w:pPr>
        <w:ind w:left="1796" w:hanging="360"/>
      </w:pPr>
      <w:rPr>
        <w:rFonts w:hint="default"/>
        <w:lang w:val="pl-PL" w:eastAsia="en-US" w:bidi="ar-SA"/>
      </w:rPr>
    </w:lvl>
    <w:lvl w:ilvl="2" w:tentative="0">
      <w:start w:val="0"/>
      <w:numFmt w:val="bullet"/>
      <w:lvlText w:val="•"/>
      <w:lvlJc w:val="left"/>
      <w:pPr>
        <w:ind w:left="2752" w:hanging="360"/>
      </w:pPr>
      <w:rPr>
        <w:rFonts w:hint="default"/>
        <w:lang w:val="pl-PL" w:eastAsia="en-US" w:bidi="ar-SA"/>
      </w:rPr>
    </w:lvl>
    <w:lvl w:ilvl="3" w:tentative="0">
      <w:start w:val="0"/>
      <w:numFmt w:val="bullet"/>
      <w:lvlText w:val="•"/>
      <w:lvlJc w:val="left"/>
      <w:pPr>
        <w:ind w:left="3709" w:hanging="360"/>
      </w:pPr>
      <w:rPr>
        <w:rFonts w:hint="default"/>
        <w:lang w:val="pl-PL" w:eastAsia="en-US" w:bidi="ar-SA"/>
      </w:rPr>
    </w:lvl>
    <w:lvl w:ilvl="4" w:tentative="0">
      <w:start w:val="0"/>
      <w:numFmt w:val="bullet"/>
      <w:lvlText w:val="•"/>
      <w:lvlJc w:val="left"/>
      <w:pPr>
        <w:ind w:left="4665" w:hanging="360"/>
      </w:pPr>
      <w:rPr>
        <w:rFonts w:hint="default"/>
        <w:lang w:val="pl-PL" w:eastAsia="en-US" w:bidi="ar-SA"/>
      </w:rPr>
    </w:lvl>
    <w:lvl w:ilvl="5" w:tentative="0">
      <w:start w:val="0"/>
      <w:numFmt w:val="bullet"/>
      <w:lvlText w:val="•"/>
      <w:lvlJc w:val="left"/>
      <w:pPr>
        <w:ind w:left="5622" w:hanging="360"/>
      </w:pPr>
      <w:rPr>
        <w:rFonts w:hint="default"/>
        <w:lang w:val="pl-PL" w:eastAsia="en-US" w:bidi="ar-SA"/>
      </w:rPr>
    </w:lvl>
    <w:lvl w:ilvl="6" w:tentative="0">
      <w:start w:val="0"/>
      <w:numFmt w:val="bullet"/>
      <w:lvlText w:val="•"/>
      <w:lvlJc w:val="left"/>
      <w:pPr>
        <w:ind w:left="6578" w:hanging="360"/>
      </w:pPr>
      <w:rPr>
        <w:rFonts w:hint="default"/>
        <w:lang w:val="pl-PL" w:eastAsia="en-US" w:bidi="ar-SA"/>
      </w:rPr>
    </w:lvl>
    <w:lvl w:ilvl="7" w:tentative="0">
      <w:start w:val="0"/>
      <w:numFmt w:val="bullet"/>
      <w:lvlText w:val="•"/>
      <w:lvlJc w:val="left"/>
      <w:pPr>
        <w:ind w:left="7534" w:hanging="360"/>
      </w:pPr>
      <w:rPr>
        <w:rFonts w:hint="default"/>
        <w:lang w:val="pl-PL" w:eastAsia="en-US" w:bidi="ar-SA"/>
      </w:rPr>
    </w:lvl>
    <w:lvl w:ilvl="8" w:tentative="0">
      <w:start w:val="0"/>
      <w:numFmt w:val="bullet"/>
      <w:lvlText w:val="•"/>
      <w:lvlJc w:val="left"/>
      <w:pPr>
        <w:ind w:left="8491" w:hanging="360"/>
      </w:pPr>
      <w:rPr>
        <w:rFonts w:hint="default"/>
        <w:lang w:val="pl-PL" w:eastAsia="en-US" w:bidi="ar-SA"/>
      </w:rPr>
    </w:lvl>
  </w:abstractNum>
  <w:abstractNum w:abstractNumId="9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820" w:hanging="28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entative="0">
      <w:start w:val="1"/>
      <w:numFmt w:val="lowerLetter"/>
      <w:lvlText w:val="%2)"/>
      <w:lvlJc w:val="left"/>
      <w:pPr>
        <w:ind w:left="1106" w:hanging="28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entative="0">
      <w:start w:val="0"/>
      <w:numFmt w:val="bullet"/>
      <w:lvlText w:val="•"/>
      <w:lvlJc w:val="left"/>
      <w:pPr>
        <w:ind w:left="2133" w:hanging="286"/>
      </w:pPr>
      <w:rPr>
        <w:rFonts w:hint="default"/>
        <w:lang w:val="pl-PL" w:eastAsia="en-US" w:bidi="ar-SA"/>
      </w:rPr>
    </w:lvl>
    <w:lvl w:ilvl="3" w:tentative="0">
      <w:start w:val="0"/>
      <w:numFmt w:val="bullet"/>
      <w:lvlText w:val="•"/>
      <w:lvlJc w:val="left"/>
      <w:pPr>
        <w:ind w:left="3167" w:hanging="286"/>
      </w:pPr>
      <w:rPr>
        <w:rFonts w:hint="default"/>
        <w:lang w:val="pl-PL" w:eastAsia="en-US" w:bidi="ar-SA"/>
      </w:rPr>
    </w:lvl>
    <w:lvl w:ilvl="4" w:tentative="0">
      <w:start w:val="0"/>
      <w:numFmt w:val="bullet"/>
      <w:lvlText w:val="•"/>
      <w:lvlJc w:val="left"/>
      <w:pPr>
        <w:ind w:left="4201" w:hanging="286"/>
      </w:pPr>
      <w:rPr>
        <w:rFonts w:hint="default"/>
        <w:lang w:val="pl-PL" w:eastAsia="en-US" w:bidi="ar-SA"/>
      </w:rPr>
    </w:lvl>
    <w:lvl w:ilvl="5" w:tentative="0">
      <w:start w:val="0"/>
      <w:numFmt w:val="bullet"/>
      <w:lvlText w:val="•"/>
      <w:lvlJc w:val="left"/>
      <w:pPr>
        <w:ind w:left="5235" w:hanging="286"/>
      </w:pPr>
      <w:rPr>
        <w:rFonts w:hint="default"/>
        <w:lang w:val="pl-PL" w:eastAsia="en-US" w:bidi="ar-SA"/>
      </w:rPr>
    </w:lvl>
    <w:lvl w:ilvl="6" w:tentative="0">
      <w:start w:val="0"/>
      <w:numFmt w:val="bullet"/>
      <w:lvlText w:val="•"/>
      <w:lvlJc w:val="left"/>
      <w:pPr>
        <w:ind w:left="6268" w:hanging="286"/>
      </w:pPr>
      <w:rPr>
        <w:rFonts w:hint="default"/>
        <w:lang w:val="pl-PL" w:eastAsia="en-US" w:bidi="ar-SA"/>
      </w:rPr>
    </w:lvl>
    <w:lvl w:ilvl="7" w:tentative="0">
      <w:start w:val="0"/>
      <w:numFmt w:val="bullet"/>
      <w:lvlText w:val="•"/>
      <w:lvlJc w:val="left"/>
      <w:pPr>
        <w:ind w:left="7302" w:hanging="286"/>
      </w:pPr>
      <w:rPr>
        <w:rFonts w:hint="default"/>
        <w:lang w:val="pl-PL" w:eastAsia="en-US" w:bidi="ar-SA"/>
      </w:rPr>
    </w:lvl>
    <w:lvl w:ilvl="8" w:tentative="0">
      <w:start w:val="0"/>
      <w:numFmt w:val="bullet"/>
      <w:lvlText w:val="•"/>
      <w:lvlJc w:val="left"/>
      <w:pPr>
        <w:ind w:left="8336" w:hanging="286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9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C64338B"/>
    <w:rsid w:val="1DEA1688"/>
    <w:rsid w:val="4F4929E7"/>
    <w:rsid w:val="5A3B4D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l-PL" w:eastAsia="en-US" w:bidi="ar-SA"/>
    </w:rPr>
  </w:style>
  <w:style w:type="paragraph" w:styleId="2">
    <w:name w:val="heading 1"/>
    <w:basedOn w:val="1"/>
    <w:qFormat/>
    <w:uiPriority w:val="1"/>
    <w:pPr>
      <w:ind w:left="5102"/>
      <w:outlineLvl w:val="1"/>
    </w:pPr>
    <w:rPr>
      <w:rFonts w:ascii="Calibri" w:hAnsi="Calibri" w:eastAsia="Calibri" w:cs="Calibri"/>
      <w:b/>
      <w:bCs/>
      <w:sz w:val="22"/>
      <w:szCs w:val="22"/>
      <w:lang w:val="pl-PL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Calibri" w:hAnsi="Calibri" w:eastAsia="Calibri" w:cs="Calibri"/>
      <w:sz w:val="22"/>
      <w:szCs w:val="22"/>
      <w:lang w:val="pl-PL" w:eastAsia="en-US" w:bidi="ar-SA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899" w:hanging="360"/>
    </w:pPr>
    <w:rPr>
      <w:rFonts w:ascii="Calibri" w:hAnsi="Calibri" w:eastAsia="Calibri" w:cs="Calibri"/>
      <w:lang w:val="pl-PL" w:eastAsia="en-US" w:bidi="ar-SA"/>
    </w:rPr>
  </w:style>
  <w:style w:type="paragraph" w:customStyle="1" w:styleId="8">
    <w:name w:val="Table Paragraph"/>
    <w:basedOn w:val="1"/>
    <w:qFormat/>
    <w:uiPriority w:val="1"/>
    <w:rPr>
      <w:rFonts w:ascii="Calibri" w:hAnsi="Calibri" w:eastAsia="Calibri" w:cs="Calibri"/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ScaleCrop>false</ScaleCrop>
  <LinksUpToDate>false</LinksUpToDate>
  <Application>WPS Office_12.2.0.13190_F1E327BC-269C-435d-A152-05C5408002CA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2023-09-05T10:23:00Z</dcterms:created>
  <dc:creator>Damian Ligęza</dc:creator>
  <cp:lastModifiedBy>Joanna Stachewicz</cp:lastModifiedBy>
  <cp:lastPrinted>2023-09-06T11:09:46Z</cp:lastPrinted>
  <dcterms:modified xsi:type="dcterms:W3CDTF">2023-09-06T11:12:22Z</dcterms:modified>
  <dc:title>wzór umowy_Polska 2022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2022-04-15T00:00:00Z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2023-09-05T00:00:00Z</vt:filetime>
  </property>
  <property fmtid="{D5CDD505-2E9C-101B-9397-08002B2CF9AE}" pid="5" name="Producer">
    <vt:lpwstr>Microsoft® Word dla Microsoft 365</vt:lpwstr>
  </property>
  <property fmtid="{D5CDD505-2E9C-101B-9397-08002B2CF9AE}" pid="6" name="KSOProductBuildVer">
    <vt:lpwstr>1045-12.2.0.13190</vt:lpwstr>
  </property>
  <property fmtid="{D5CDD505-2E9C-101B-9397-08002B2CF9AE}" pid="7" name="ICV">
    <vt:lpwstr>D9F67BABFABA406A8C90C510B5B9A6C5_13</vt:lpwstr>
  </property>
</Properties>
</file>