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107"/>
        <w:rPr>
          <w:rFonts w:ascii="Times New Roman"/>
        </w:rPr>
      </w:pPr>
    </w:p>
    <w:p>
      <w:pPr>
        <w:pStyle w:val="5"/>
        <w:spacing w:before="11"/>
        <w:ind w:right="108"/>
        <w:jc w:val="right"/>
      </w:pPr>
      <w:r>
        <w:t>Załącznik</w:t>
      </w:r>
      <w:r>
        <w:rPr>
          <w:spacing w:val="-5"/>
        </w:rPr>
        <w:t xml:space="preserve"> </w:t>
      </w:r>
      <w:r>
        <w:t>nr.1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Umowy</w:t>
      </w:r>
    </w:p>
    <w:p>
      <w:pPr>
        <w:spacing w:before="243"/>
        <w:ind w:left="5" w:right="141" w:firstLine="0"/>
        <w:jc w:val="center"/>
        <w:rPr>
          <w:b/>
          <w:sz w:val="24"/>
        </w:rPr>
      </w:pPr>
      <w:r>
        <w:rPr>
          <w:b/>
          <w:sz w:val="24"/>
        </w:rPr>
        <w:t xml:space="preserve">WARUNKI </w:t>
      </w:r>
      <w:r>
        <w:rPr>
          <w:b/>
          <w:spacing w:val="-2"/>
          <w:sz w:val="24"/>
        </w:rPr>
        <w:t>UCZESTNICTWA</w:t>
      </w:r>
    </w:p>
    <w:p>
      <w:pPr>
        <w:spacing w:before="0"/>
        <w:ind w:left="0" w:right="141" w:firstLine="0"/>
        <w:jc w:val="center"/>
        <w:rPr>
          <w:rFonts w:hint="default"/>
          <w:b/>
          <w:sz w:val="24"/>
          <w:lang w:val="pl-PL"/>
        </w:rPr>
      </w:pPr>
      <w:r>
        <w:rPr>
          <w:b/>
          <w:sz w:val="24"/>
        </w:rPr>
        <w:t>STANOWIĄCE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INTEGRAL</w:t>
      </w:r>
      <w:r>
        <w:rPr>
          <w:rFonts w:hint="default"/>
          <w:b/>
          <w:sz w:val="24"/>
          <w:lang w:val="pl-PL"/>
        </w:rPr>
        <w:t>N</w:t>
      </w:r>
      <w:r>
        <w:rPr>
          <w:b/>
          <w:sz w:val="24"/>
        </w:rPr>
        <w:t>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CZĘŚĆ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ŚWIADCZENIU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USŁUG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TURYSTYCZNYCH ORGANIZOWANYCH PRZEZ BIURO PODRÓŻY </w:t>
      </w:r>
      <w:r>
        <w:rPr>
          <w:rFonts w:hint="default"/>
          <w:b/>
          <w:sz w:val="24"/>
          <w:lang w:val="pl-PL"/>
        </w:rPr>
        <w:t>WYCIECZKI AUTOKAROWE JOANNA</w:t>
      </w:r>
    </w:p>
    <w:p>
      <w:pPr>
        <w:spacing w:before="0" w:line="293" w:lineRule="exact"/>
        <w:ind w:left="5" w:right="141" w:firstLine="0"/>
        <w:jc w:val="both"/>
        <w:rPr>
          <w:b/>
          <w:sz w:val="24"/>
        </w:rPr>
      </w:pPr>
    </w:p>
    <w:p>
      <w:pPr>
        <w:pStyle w:val="2"/>
        <w:numPr>
          <w:ilvl w:val="0"/>
          <w:numId w:val="1"/>
        </w:numPr>
        <w:tabs>
          <w:tab w:val="left" w:pos="104"/>
        </w:tabs>
        <w:spacing w:before="247" w:after="0" w:line="240" w:lineRule="auto"/>
        <w:ind w:left="104" w:right="139" w:hanging="104"/>
        <w:jc w:val="center"/>
      </w:pPr>
      <w:r>
        <w:t>ZASADY</w:t>
      </w:r>
      <w:r>
        <w:rPr>
          <w:spacing w:val="-6"/>
        </w:rPr>
        <w:t xml:space="preserve"> </w:t>
      </w:r>
      <w:r>
        <w:rPr>
          <w:spacing w:val="-2"/>
        </w:rPr>
        <w:t>OGÓLNE</w:t>
      </w:r>
    </w:p>
    <w:p>
      <w:pPr>
        <w:pStyle w:val="7"/>
        <w:numPr>
          <w:ilvl w:val="0"/>
          <w:numId w:val="2"/>
        </w:numPr>
        <w:tabs>
          <w:tab w:val="left" w:pos="1039"/>
        </w:tabs>
        <w:spacing w:before="243" w:after="0" w:line="240" w:lineRule="auto"/>
        <w:ind w:left="1039" w:right="0" w:hanging="359"/>
        <w:jc w:val="left"/>
      </w:pPr>
      <w:r>
        <w:rPr>
          <w:sz w:val="20"/>
        </w:rPr>
        <w:t>Biuro</w:t>
      </w:r>
      <w:r>
        <w:rPr>
          <w:spacing w:val="-8"/>
          <w:sz w:val="20"/>
        </w:rPr>
        <w:t xml:space="preserve"> </w:t>
      </w:r>
      <w:r>
        <w:rPr>
          <w:sz w:val="20"/>
        </w:rPr>
        <w:t>Podróży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rFonts w:hint="default"/>
          <w:sz w:val="20"/>
          <w:lang w:val="pl-PL"/>
        </w:rPr>
        <w:t>YCIECZKI AUTOKAROWE JOANNA</w:t>
      </w:r>
      <w:r>
        <w:rPr>
          <w:spacing w:val="-6"/>
          <w:sz w:val="20"/>
        </w:rPr>
        <w:t xml:space="preserve"> </w:t>
      </w:r>
      <w:r>
        <w:rPr>
          <w:rFonts w:hint="default"/>
          <w:spacing w:val="-6"/>
          <w:sz w:val="20"/>
          <w:lang w:val="pl-PL"/>
        </w:rPr>
        <w:t>prowadzone przez Elektro-System Krzysztof Stachewicz</w:t>
      </w:r>
      <w:r>
        <w:rPr>
          <w:spacing w:val="-6"/>
        </w:rPr>
        <w:t xml:space="preserve"> </w:t>
      </w:r>
      <w:r>
        <w:t>zwana</w:t>
      </w:r>
      <w:r>
        <w:rPr>
          <w:spacing w:val="-6"/>
        </w:rPr>
        <w:t xml:space="preserve"> </w:t>
      </w:r>
      <w:r>
        <w:t>dalej</w:t>
      </w:r>
      <w:r>
        <w:rPr>
          <w:spacing w:val="-7"/>
        </w:rPr>
        <w:t xml:space="preserve"> </w:t>
      </w:r>
      <w:r>
        <w:t>Organizatorem,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siedzibą:</w:t>
      </w:r>
      <w:r>
        <w:rPr>
          <w:spacing w:val="-7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pl-PL"/>
        </w:rPr>
        <w:t>Malewskiej 4, 13-200 Działdowo</w:t>
      </w:r>
    </w:p>
    <w:p>
      <w:pPr>
        <w:pStyle w:val="5"/>
        <w:spacing w:before="1"/>
        <w:ind w:left="1040" w:right="200"/>
      </w:pPr>
      <w:r>
        <w:t>jest</w:t>
      </w:r>
      <w:r>
        <w:rPr>
          <w:spacing w:val="-3"/>
        </w:rPr>
        <w:t xml:space="preserve"> </w:t>
      </w:r>
      <w:r>
        <w:t>Organizatorem</w:t>
      </w:r>
      <w:r>
        <w:rPr>
          <w:spacing w:val="-4"/>
        </w:rPr>
        <w:t xml:space="preserve"> </w:t>
      </w:r>
      <w:r>
        <w:t>Turystyki</w:t>
      </w:r>
      <w:r>
        <w:rPr>
          <w:spacing w:val="-3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Ustawą</w:t>
      </w:r>
      <w:r>
        <w:rPr>
          <w:spacing w:val="-3"/>
        </w:rPr>
        <w:t xml:space="preserve"> </w:t>
      </w:r>
      <w:r>
        <w:t>o usługach</w:t>
      </w:r>
      <w:r>
        <w:rPr>
          <w:spacing w:val="-3"/>
        </w:rPr>
        <w:t xml:space="preserve"> </w:t>
      </w:r>
      <w:r>
        <w:t>turystycznych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29.08.19</w:t>
      </w:r>
      <w:r>
        <w:rPr>
          <w:rFonts w:hint="default"/>
          <w:lang w:val="pl-PL"/>
        </w:rPr>
        <w:t>97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 późniejszymi zmianami.</w:t>
      </w:r>
    </w:p>
    <w:p>
      <w:pPr>
        <w:pStyle w:val="7"/>
        <w:numPr>
          <w:ilvl w:val="0"/>
          <w:numId w:val="2"/>
        </w:numPr>
        <w:tabs>
          <w:tab w:val="left" w:pos="1040"/>
        </w:tabs>
        <w:spacing w:before="244" w:after="0" w:line="240" w:lineRule="auto"/>
        <w:ind w:left="1040" w:right="169" w:hanging="360"/>
        <w:jc w:val="left"/>
        <w:rPr>
          <w:sz w:val="20"/>
        </w:rPr>
      </w:pPr>
      <w:r>
        <w:rPr>
          <w:sz w:val="20"/>
        </w:rPr>
        <w:t>Biuro</w:t>
      </w:r>
      <w:r>
        <w:rPr>
          <w:spacing w:val="-3"/>
          <w:sz w:val="20"/>
        </w:rPr>
        <w:t xml:space="preserve"> </w:t>
      </w:r>
      <w:r>
        <w:rPr>
          <w:sz w:val="20"/>
        </w:rPr>
        <w:t>Podróży</w:t>
      </w:r>
      <w:r>
        <w:rPr>
          <w:rFonts w:hint="default"/>
          <w:sz w:val="20"/>
          <w:lang w:val="pl-PL"/>
        </w:rPr>
        <w:t xml:space="preserve"> </w:t>
      </w:r>
      <w:r>
        <w:rPr>
          <w:sz w:val="20"/>
        </w:rPr>
        <w:t>W</w:t>
      </w:r>
      <w:r>
        <w:rPr>
          <w:rFonts w:hint="default"/>
          <w:sz w:val="20"/>
          <w:lang w:val="pl-PL"/>
        </w:rPr>
        <w:t>YCIECZKI AUTOKAROWE JOANNA</w:t>
      </w:r>
      <w:r>
        <w:rPr>
          <w:spacing w:val="-6"/>
          <w:sz w:val="20"/>
        </w:rPr>
        <w:t xml:space="preserve"> </w:t>
      </w:r>
      <w:r>
        <w:rPr>
          <w:rFonts w:hint="default"/>
          <w:spacing w:val="-6"/>
          <w:sz w:val="20"/>
          <w:lang w:val="pl-PL"/>
        </w:rPr>
        <w:t>prowadzone przez Elektro-System Krzysztof Stachewicz</w:t>
      </w:r>
      <w:r>
        <w:rPr>
          <w:spacing w:val="-6"/>
        </w:rPr>
        <w:t xml:space="preserve"> </w:t>
      </w:r>
      <w:r>
        <w:t>zwana</w:t>
      </w:r>
      <w:r>
        <w:rPr>
          <w:spacing w:val="-6"/>
        </w:rPr>
        <w:t xml:space="preserve"> </w:t>
      </w:r>
      <w:r>
        <w:t>dalej</w:t>
      </w:r>
      <w:r>
        <w:rPr>
          <w:spacing w:val="-7"/>
        </w:rPr>
        <w:t xml:space="preserve"> </w:t>
      </w:r>
      <w:r>
        <w:t>Organizatorem,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siedzibą:</w:t>
      </w:r>
      <w:r>
        <w:rPr>
          <w:spacing w:val="-7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pl-PL"/>
        </w:rPr>
        <w:t>Malewskiej 4, 13-200 Działdowo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która</w:t>
      </w:r>
      <w:r>
        <w:rPr>
          <w:spacing w:val="-3"/>
          <w:sz w:val="20"/>
        </w:rPr>
        <w:t xml:space="preserve"> </w:t>
      </w:r>
      <w:r>
        <w:rPr>
          <w:sz w:val="20"/>
        </w:rPr>
        <w:t>posiada</w:t>
      </w:r>
      <w:r>
        <w:rPr>
          <w:spacing w:val="-3"/>
          <w:sz w:val="20"/>
        </w:rPr>
        <w:t xml:space="preserve"> </w:t>
      </w:r>
      <w:r>
        <w:rPr>
          <w:sz w:val="20"/>
        </w:rPr>
        <w:t>Wpis do Rejestru Organizatorów Turystyki i P</w:t>
      </w:r>
      <w:r>
        <w:rPr>
          <w:rFonts w:hint="default"/>
          <w:sz w:val="20"/>
          <w:lang w:val="pl-PL"/>
        </w:rPr>
        <w:t>rzedsiębiorców</w:t>
      </w:r>
      <w:r>
        <w:rPr>
          <w:sz w:val="20"/>
        </w:rPr>
        <w:t xml:space="preserve"> Turystycznych Marszałka Województwa </w:t>
      </w:r>
      <w:r>
        <w:rPr>
          <w:rFonts w:hint="default"/>
          <w:sz w:val="20"/>
          <w:lang w:val="pl-PL"/>
        </w:rPr>
        <w:t>Warmińsko-Mazurskiego</w:t>
      </w:r>
      <w:r>
        <w:rPr>
          <w:sz w:val="20"/>
        </w:rPr>
        <w:t xml:space="preserve"> Nr. </w:t>
      </w:r>
      <w:r>
        <w:rPr>
          <w:rFonts w:hint="default"/>
          <w:sz w:val="20"/>
          <w:lang w:val="pl-PL"/>
        </w:rPr>
        <w:t>13/2023</w:t>
      </w:r>
      <w:r>
        <w:rPr>
          <w:spacing w:val="-2"/>
          <w:sz w:val="20"/>
        </w:rPr>
        <w:t>.</w:t>
      </w:r>
    </w:p>
    <w:p>
      <w:pPr>
        <w:pStyle w:val="5"/>
      </w:pPr>
    </w:p>
    <w:p>
      <w:pPr>
        <w:pStyle w:val="7"/>
        <w:numPr>
          <w:ilvl w:val="0"/>
          <w:numId w:val="2"/>
        </w:numPr>
        <w:tabs>
          <w:tab w:val="left" w:pos="1040"/>
        </w:tabs>
        <w:spacing w:before="0" w:after="0" w:line="240" w:lineRule="auto"/>
        <w:ind w:left="1040" w:right="717" w:hanging="360"/>
        <w:jc w:val="left"/>
        <w:rPr>
          <w:sz w:val="20"/>
        </w:rPr>
      </w:pPr>
      <w:r>
        <w:rPr>
          <w:sz w:val="20"/>
        </w:rPr>
        <w:t>Prawa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obowiązki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określają</w:t>
      </w:r>
      <w:r>
        <w:rPr>
          <w:spacing w:val="-3"/>
          <w:sz w:val="20"/>
        </w:rPr>
        <w:t xml:space="preserve"> </w:t>
      </w:r>
      <w:r>
        <w:rPr>
          <w:sz w:val="20"/>
        </w:rPr>
        <w:t>wydane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oparciu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Kodeks</w:t>
      </w:r>
      <w:r>
        <w:rPr>
          <w:spacing w:val="-2"/>
          <w:sz w:val="20"/>
        </w:rPr>
        <w:t xml:space="preserve"> </w:t>
      </w:r>
      <w:r>
        <w:rPr>
          <w:sz w:val="20"/>
        </w:rPr>
        <w:t>Cywilną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Ustawę</w:t>
      </w:r>
      <w:r>
        <w:rPr>
          <w:spacing w:val="-4"/>
          <w:sz w:val="20"/>
        </w:rPr>
        <w:t xml:space="preserve"> </w:t>
      </w:r>
      <w:r>
        <w:rPr>
          <w:sz w:val="20"/>
        </w:rPr>
        <w:t>o usługach</w:t>
      </w:r>
      <w:r>
        <w:rPr>
          <w:spacing w:val="-1"/>
          <w:sz w:val="20"/>
        </w:rPr>
        <w:t xml:space="preserve"> </w:t>
      </w:r>
      <w:r>
        <w:rPr>
          <w:sz w:val="20"/>
        </w:rPr>
        <w:t>turystycznych</w:t>
      </w:r>
      <w:r>
        <w:rPr>
          <w:spacing w:val="-1"/>
          <w:sz w:val="20"/>
        </w:rPr>
        <w:t xml:space="preserve"> </w:t>
      </w:r>
      <w:r>
        <w:rPr>
          <w:sz w:val="20"/>
        </w:rPr>
        <w:t>”Warunki</w:t>
      </w:r>
      <w:r>
        <w:rPr>
          <w:spacing w:val="-1"/>
          <w:sz w:val="20"/>
        </w:rPr>
        <w:t xml:space="preserve"> </w:t>
      </w:r>
      <w:r>
        <w:rPr>
          <w:sz w:val="20"/>
        </w:rPr>
        <w:t>uczestnictwa”</w:t>
      </w:r>
      <w:r>
        <w:rPr>
          <w:spacing w:val="-1"/>
          <w:sz w:val="20"/>
        </w:rPr>
        <w:t xml:space="preserve"> </w:t>
      </w:r>
      <w:r>
        <w:rPr>
          <w:sz w:val="20"/>
        </w:rPr>
        <w:t>stanowiące</w:t>
      </w:r>
      <w:r>
        <w:rPr>
          <w:spacing w:val="-2"/>
          <w:sz w:val="20"/>
        </w:rPr>
        <w:t xml:space="preserve"> </w:t>
      </w:r>
      <w:r>
        <w:rPr>
          <w:sz w:val="20"/>
        </w:rPr>
        <w:t>integralną</w:t>
      </w:r>
      <w:r>
        <w:rPr>
          <w:spacing w:val="-1"/>
          <w:sz w:val="20"/>
        </w:rPr>
        <w:t xml:space="preserve"> </w:t>
      </w:r>
      <w:r>
        <w:rPr>
          <w:sz w:val="20"/>
        </w:rPr>
        <w:t>część</w:t>
      </w:r>
      <w:r>
        <w:rPr>
          <w:spacing w:val="-2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świadczeniu</w:t>
      </w:r>
      <w:r>
        <w:rPr>
          <w:spacing w:val="-1"/>
          <w:sz w:val="20"/>
        </w:rPr>
        <w:t xml:space="preserve"> </w:t>
      </w:r>
      <w:r>
        <w:rPr>
          <w:sz w:val="20"/>
        </w:rPr>
        <w:t>usług</w:t>
      </w:r>
    </w:p>
    <w:p>
      <w:pPr>
        <w:pStyle w:val="5"/>
        <w:spacing w:before="1"/>
        <w:ind w:left="1040"/>
      </w:pPr>
      <w:r>
        <w:t>turystycznych</w:t>
      </w:r>
      <w:r>
        <w:rPr>
          <w:spacing w:val="-9"/>
        </w:rPr>
        <w:t xml:space="preserve"> </w:t>
      </w:r>
      <w:r>
        <w:t>organizowanych</w:t>
      </w:r>
      <w:r>
        <w:rPr>
          <w:spacing w:val="-9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Biuro</w:t>
      </w:r>
      <w:r>
        <w:rPr>
          <w:spacing w:val="-9"/>
        </w:rPr>
        <w:t xml:space="preserve"> </w:t>
      </w:r>
      <w:r>
        <w:t>Podróży</w:t>
      </w:r>
      <w:r>
        <w:rPr>
          <w:spacing w:val="-8"/>
        </w:rPr>
        <w:t xml:space="preserve"> </w:t>
      </w:r>
      <w:r>
        <w:rPr>
          <w:sz w:val="20"/>
        </w:rPr>
        <w:t>W</w:t>
      </w:r>
      <w:r>
        <w:rPr>
          <w:rFonts w:hint="default"/>
          <w:sz w:val="20"/>
          <w:lang w:val="pl-PL"/>
        </w:rPr>
        <w:t>YCIECZKI AUTOKAROWE JOANNA</w:t>
      </w:r>
      <w:r>
        <w:rPr>
          <w:spacing w:val="-6"/>
          <w:sz w:val="20"/>
        </w:rPr>
        <w:t xml:space="preserve"> </w:t>
      </w:r>
      <w:r>
        <w:rPr>
          <w:rFonts w:hint="default"/>
          <w:spacing w:val="-6"/>
          <w:sz w:val="20"/>
          <w:lang w:val="pl-PL"/>
        </w:rPr>
        <w:t>prowadzone przez Elektro-System Krzysztof Stachewicz</w:t>
      </w:r>
      <w:r>
        <w:rPr>
          <w:spacing w:val="-6"/>
        </w:rPr>
        <w:t xml:space="preserve"> </w:t>
      </w:r>
    </w:p>
    <w:p>
      <w:pPr>
        <w:pStyle w:val="2"/>
        <w:numPr>
          <w:ilvl w:val="0"/>
          <w:numId w:val="1"/>
        </w:numPr>
        <w:tabs>
          <w:tab w:val="left" w:pos="4343"/>
        </w:tabs>
        <w:spacing w:before="243" w:after="0" w:line="240" w:lineRule="auto"/>
        <w:ind w:left="4343" w:right="0" w:hanging="202"/>
        <w:jc w:val="left"/>
      </w:pPr>
      <w:r>
        <w:t>ZAWARCIE</w:t>
      </w:r>
      <w:r>
        <w:rPr>
          <w:spacing w:val="-10"/>
        </w:rPr>
        <w:t xml:space="preserve"> </w:t>
      </w:r>
      <w:r>
        <w:rPr>
          <w:spacing w:val="-2"/>
        </w:rPr>
        <w:t>UMOWY</w:t>
      </w:r>
    </w:p>
    <w:p>
      <w:pPr>
        <w:pStyle w:val="5"/>
        <w:spacing w:before="1"/>
        <w:rPr>
          <w:b/>
        </w:rPr>
      </w:pPr>
    </w:p>
    <w:p>
      <w:pPr>
        <w:pStyle w:val="7"/>
        <w:numPr>
          <w:ilvl w:val="0"/>
          <w:numId w:val="3"/>
        </w:numPr>
        <w:tabs>
          <w:tab w:val="left" w:pos="1052"/>
        </w:tabs>
        <w:spacing w:before="0" w:after="0" w:line="240" w:lineRule="auto"/>
        <w:ind w:left="1052" w:right="424" w:hanging="360"/>
        <w:jc w:val="left"/>
        <w:rPr>
          <w:sz w:val="20"/>
        </w:rPr>
      </w:pPr>
      <w:r>
        <w:rPr>
          <w:sz w:val="20"/>
        </w:rPr>
        <w:t>Zawarcie Umowy Uczestnika z Organizatorem następuje po zapoznaniu się przez Uczestnika z oferta 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Warunkami</w:t>
      </w:r>
      <w:r>
        <w:rPr>
          <w:spacing w:val="-4"/>
          <w:sz w:val="20"/>
        </w:rPr>
        <w:t xml:space="preserve"> </w:t>
      </w:r>
      <w:r>
        <w:rPr>
          <w:sz w:val="20"/>
        </w:rPr>
        <w:t>Uczestnictwa,</w:t>
      </w:r>
      <w:r>
        <w:rPr>
          <w:spacing w:val="-3"/>
          <w:sz w:val="20"/>
        </w:rPr>
        <w:t xml:space="preserve"> </w:t>
      </w:r>
      <w:r>
        <w:rPr>
          <w:sz w:val="20"/>
        </w:rPr>
        <w:t>które</w:t>
      </w:r>
      <w:r>
        <w:rPr>
          <w:spacing w:val="-4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integralną</w:t>
      </w:r>
      <w:r>
        <w:rPr>
          <w:spacing w:val="-3"/>
          <w:sz w:val="20"/>
        </w:rPr>
        <w:t xml:space="preserve"> </w:t>
      </w:r>
      <w:r>
        <w:rPr>
          <w:sz w:val="20"/>
        </w:rPr>
        <w:t>częścią</w:t>
      </w:r>
      <w:r>
        <w:rPr>
          <w:spacing w:val="-3"/>
          <w:sz w:val="20"/>
        </w:rPr>
        <w:t xml:space="preserve"> </w:t>
      </w:r>
      <w:r>
        <w:rPr>
          <w:sz w:val="20"/>
        </w:rPr>
        <w:t>Umowy.</w:t>
      </w:r>
      <w:r>
        <w:rPr>
          <w:spacing w:val="-3"/>
          <w:sz w:val="20"/>
        </w:rPr>
        <w:t xml:space="preserve"> </w:t>
      </w:r>
      <w:r>
        <w:rPr>
          <w:sz w:val="20"/>
        </w:rPr>
        <w:t>Podpisanie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stanowi wyrażenie zgody na postanowienia niniejszych warunków oraz zakres świadczeń określonych w ofercie.</w:t>
      </w:r>
    </w:p>
    <w:p>
      <w:pPr>
        <w:pStyle w:val="5"/>
      </w:pPr>
    </w:p>
    <w:p>
      <w:pPr>
        <w:pStyle w:val="7"/>
        <w:numPr>
          <w:ilvl w:val="0"/>
          <w:numId w:val="3"/>
        </w:numPr>
        <w:tabs>
          <w:tab w:val="left" w:pos="1052"/>
        </w:tabs>
        <w:spacing w:before="1" w:after="0" w:line="240" w:lineRule="auto"/>
        <w:ind w:left="1052" w:right="251" w:hanging="360"/>
        <w:jc w:val="left"/>
        <w:rPr>
          <w:sz w:val="20"/>
        </w:rPr>
      </w:pPr>
      <w:r>
        <w:rPr>
          <w:sz w:val="20"/>
        </w:rPr>
        <w:t>Umowę można przesłać pocztą elektroniczną (za pośrednictwem e-mail) lub pocztą tradycyjną. Podpisana Umowa,</w:t>
      </w:r>
      <w:r>
        <w:rPr>
          <w:spacing w:val="-3"/>
          <w:sz w:val="20"/>
        </w:rPr>
        <w:t xml:space="preserve"> </w:t>
      </w:r>
      <w:r>
        <w:rPr>
          <w:sz w:val="20"/>
        </w:rPr>
        <w:t>przesłana</w:t>
      </w:r>
      <w:r>
        <w:rPr>
          <w:spacing w:val="-3"/>
          <w:sz w:val="20"/>
        </w:rPr>
        <w:t xml:space="preserve"> </w:t>
      </w:r>
      <w:r>
        <w:rPr>
          <w:sz w:val="20"/>
        </w:rPr>
        <w:t>pocztą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tak</w:t>
      </w:r>
      <w:r>
        <w:rPr>
          <w:spacing w:val="-5"/>
          <w:sz w:val="20"/>
        </w:rPr>
        <w:t xml:space="preserve"> </w:t>
      </w:r>
      <w:r>
        <w:rPr>
          <w:sz w:val="20"/>
        </w:rPr>
        <w:t>samo</w:t>
      </w:r>
      <w:r>
        <w:rPr>
          <w:spacing w:val="-3"/>
          <w:sz w:val="20"/>
        </w:rPr>
        <w:t xml:space="preserve"> </w:t>
      </w:r>
      <w:r>
        <w:rPr>
          <w:sz w:val="20"/>
        </w:rPr>
        <w:t>ważna</w:t>
      </w:r>
      <w:r>
        <w:rPr>
          <w:spacing w:val="-3"/>
          <w:sz w:val="20"/>
        </w:rPr>
        <w:t xml:space="preserve"> </w:t>
      </w:r>
      <w:r>
        <w:rPr>
          <w:sz w:val="20"/>
        </w:rPr>
        <w:t>jak</w:t>
      </w:r>
      <w:r>
        <w:rPr>
          <w:spacing w:val="-3"/>
          <w:sz w:val="20"/>
        </w:rPr>
        <w:t xml:space="preserve"> </w:t>
      </w:r>
      <w:r>
        <w:rPr>
          <w:sz w:val="20"/>
        </w:rPr>
        <w:t>przesłana</w:t>
      </w:r>
      <w:r>
        <w:rPr>
          <w:spacing w:val="-3"/>
          <w:sz w:val="20"/>
        </w:rPr>
        <w:t xml:space="preserve"> </w:t>
      </w:r>
      <w:r>
        <w:rPr>
          <w:sz w:val="20"/>
        </w:rPr>
        <w:t>drogą</w:t>
      </w:r>
      <w:r>
        <w:rPr>
          <w:spacing w:val="-3"/>
          <w:sz w:val="20"/>
        </w:rPr>
        <w:t xml:space="preserve"> </w:t>
      </w:r>
      <w:r>
        <w:rPr>
          <w:sz w:val="20"/>
        </w:rPr>
        <w:t>tradycyjną.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Umowie</w:t>
      </w:r>
      <w:r>
        <w:rPr>
          <w:spacing w:val="-4"/>
          <w:sz w:val="20"/>
        </w:rPr>
        <w:t xml:space="preserve"> </w:t>
      </w:r>
      <w:r>
        <w:rPr>
          <w:sz w:val="20"/>
        </w:rPr>
        <w:t>należy wpisać wszystkie wymagane dane oraz adres e-mail lub inny sposób kontaktu.</w:t>
      </w:r>
    </w:p>
    <w:p>
      <w:pPr>
        <w:pStyle w:val="5"/>
      </w:pPr>
    </w:p>
    <w:p>
      <w:pPr>
        <w:pStyle w:val="7"/>
        <w:numPr>
          <w:ilvl w:val="0"/>
          <w:numId w:val="3"/>
        </w:numPr>
        <w:tabs>
          <w:tab w:val="left" w:pos="1052"/>
        </w:tabs>
        <w:spacing w:before="0" w:after="0" w:line="240" w:lineRule="auto"/>
        <w:ind w:left="1052" w:right="268" w:hanging="360"/>
        <w:jc w:val="left"/>
        <w:rPr>
          <w:sz w:val="20"/>
        </w:rPr>
      </w:pPr>
      <w:r>
        <w:rPr>
          <w:sz w:val="20"/>
        </w:rPr>
        <w:t>Dane osobowe, zawarte w Umowie podlegają ochronie przez Organizatora zgodnie z prawem wg Rozporządzenia Parlamentu Europejskiego i Rady 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</w:t>
      </w:r>
      <w:r>
        <w:rPr>
          <w:spacing w:val="-1"/>
          <w:sz w:val="20"/>
        </w:rPr>
        <w:t xml:space="preserve"> </w:t>
      </w:r>
      <w:r>
        <w:rPr>
          <w:sz w:val="20"/>
        </w:rPr>
        <w:t>z dnia 27</w:t>
      </w:r>
      <w:r>
        <w:rPr>
          <w:spacing w:val="-1"/>
          <w:sz w:val="20"/>
        </w:rPr>
        <w:t xml:space="preserve"> </w:t>
      </w:r>
      <w:r>
        <w:rPr>
          <w:sz w:val="20"/>
        </w:rPr>
        <w:t>kwietnia 2016</w:t>
      </w:r>
      <w:r>
        <w:rPr>
          <w:spacing w:val="-1"/>
          <w:sz w:val="20"/>
        </w:rPr>
        <w:t xml:space="preserve"> </w:t>
      </w:r>
      <w:r>
        <w:rPr>
          <w:sz w:val="20"/>
        </w:rPr>
        <w:t>r. w</w:t>
      </w:r>
      <w:r>
        <w:rPr>
          <w:spacing w:val="-1"/>
          <w:sz w:val="20"/>
        </w:rPr>
        <w:t xml:space="preserve"> </w:t>
      </w:r>
      <w:r>
        <w:rPr>
          <w:sz w:val="20"/>
        </w:rPr>
        <w:t>sprawie</w:t>
      </w:r>
      <w:r>
        <w:rPr>
          <w:spacing w:val="-2"/>
          <w:sz w:val="20"/>
        </w:rPr>
        <w:t xml:space="preserve"> </w:t>
      </w:r>
      <w:r>
        <w:rPr>
          <w:sz w:val="20"/>
        </w:rPr>
        <w:t>ochrony osób fizycznych w związku z przetwarzaniem danych osobowych i w sprawie swobodnego przepływu takich danych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uchylenia</w:t>
      </w:r>
      <w:r>
        <w:rPr>
          <w:spacing w:val="-4"/>
          <w:sz w:val="20"/>
        </w:rPr>
        <w:t xml:space="preserve"> </w:t>
      </w:r>
      <w:r>
        <w:rPr>
          <w:sz w:val="20"/>
        </w:rPr>
        <w:t>dyrektywy</w:t>
      </w:r>
      <w:r>
        <w:rPr>
          <w:spacing w:val="-4"/>
          <w:sz w:val="20"/>
        </w:rPr>
        <w:t xml:space="preserve"> </w:t>
      </w:r>
      <w:r>
        <w:rPr>
          <w:sz w:val="20"/>
        </w:rPr>
        <w:t>95/46/WE</w:t>
      </w:r>
      <w:r>
        <w:rPr>
          <w:spacing w:val="-4"/>
          <w:sz w:val="20"/>
        </w:rPr>
        <w:t xml:space="preserve"> </w:t>
      </w:r>
      <w:r>
        <w:rPr>
          <w:sz w:val="20"/>
        </w:rPr>
        <w:t>(ogólne</w:t>
      </w:r>
      <w:r>
        <w:rPr>
          <w:spacing w:val="-5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ochronie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„RODO”).</w:t>
      </w:r>
      <w:r>
        <w:rPr>
          <w:spacing w:val="-5"/>
          <w:sz w:val="20"/>
        </w:rPr>
        <w:t xml:space="preserve"> </w:t>
      </w:r>
      <w:r>
        <w:rPr>
          <w:sz w:val="20"/>
        </w:rPr>
        <w:t>Szczegółowe informacje dotyczące danych osobowych zawarte są w klauzuli informacyjnej.</w:t>
      </w:r>
    </w:p>
    <w:p>
      <w:pPr>
        <w:pStyle w:val="7"/>
        <w:numPr>
          <w:ilvl w:val="0"/>
          <w:numId w:val="3"/>
        </w:numPr>
        <w:tabs>
          <w:tab w:val="left" w:pos="1052"/>
        </w:tabs>
        <w:spacing w:before="244" w:after="0" w:line="240" w:lineRule="auto"/>
        <w:ind w:left="1052" w:right="204" w:hanging="360"/>
        <w:jc w:val="left"/>
        <w:rPr>
          <w:sz w:val="20"/>
        </w:rPr>
      </w:pPr>
      <w:r>
        <w:rPr>
          <w:sz w:val="20"/>
        </w:rPr>
        <w:t>Uczestnikiem</w:t>
      </w:r>
      <w:r>
        <w:rPr>
          <w:spacing w:val="-4"/>
          <w:sz w:val="20"/>
        </w:rPr>
        <w:t xml:space="preserve"> </w:t>
      </w:r>
      <w:r>
        <w:rPr>
          <w:sz w:val="20"/>
        </w:rPr>
        <w:t>imprezy</w:t>
      </w:r>
      <w:r>
        <w:rPr>
          <w:spacing w:val="-2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objęte</w:t>
      </w:r>
      <w:r>
        <w:rPr>
          <w:spacing w:val="-4"/>
          <w:sz w:val="20"/>
        </w:rPr>
        <w:t xml:space="preserve"> </w:t>
      </w:r>
      <w:r>
        <w:rPr>
          <w:sz w:val="20"/>
        </w:rPr>
        <w:t>zgłoszeniem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podpisująca</w:t>
      </w:r>
      <w:r>
        <w:rPr>
          <w:spacing w:val="-5"/>
          <w:sz w:val="20"/>
        </w:rPr>
        <w:t xml:space="preserve"> </w:t>
      </w:r>
      <w:r>
        <w:rPr>
          <w:sz w:val="20"/>
        </w:rPr>
        <w:t>umowę.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Zgłoszenie zbiorowe</w:t>
      </w:r>
      <w:r>
        <w:rPr>
          <w:spacing w:val="-4"/>
          <w:sz w:val="20"/>
        </w:rPr>
        <w:t xml:space="preserve"> </w:t>
      </w:r>
      <w:r>
        <w:rPr>
          <w:sz w:val="20"/>
        </w:rPr>
        <w:t>podpisują osoby do tego upoważnione. Imienna lista uczestników powinna być dostarczona nie później niż 14 dni roboczych przed terminem imprezy.</w:t>
      </w:r>
    </w:p>
    <w:p>
      <w:pPr>
        <w:pStyle w:val="5"/>
      </w:pPr>
    </w:p>
    <w:p>
      <w:pPr>
        <w:pStyle w:val="7"/>
        <w:numPr>
          <w:ilvl w:val="0"/>
          <w:numId w:val="3"/>
        </w:numPr>
        <w:tabs>
          <w:tab w:val="left" w:pos="1052"/>
        </w:tabs>
        <w:spacing w:before="0" w:after="0" w:line="240" w:lineRule="auto"/>
        <w:ind w:left="1052" w:right="342" w:hanging="360"/>
        <w:jc w:val="left"/>
        <w:rPr>
          <w:sz w:val="20"/>
        </w:rPr>
      </w:pPr>
      <w:r>
        <w:rPr>
          <w:sz w:val="20"/>
        </w:rPr>
        <w:t>Za osobę niepełnoletnią zgłoszenie podpisuje ustawowy przedstawiciel, z którym ta osoba planuje wspólny udział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imprezie.</w:t>
      </w:r>
      <w:r>
        <w:rPr>
          <w:spacing w:val="-5"/>
          <w:sz w:val="20"/>
        </w:rPr>
        <w:t xml:space="preserve"> </w:t>
      </w:r>
      <w:r>
        <w:rPr>
          <w:sz w:val="20"/>
        </w:rPr>
        <w:t>Osoba</w:t>
      </w:r>
      <w:r>
        <w:rPr>
          <w:spacing w:val="-4"/>
          <w:sz w:val="20"/>
        </w:rPr>
        <w:t xml:space="preserve"> </w:t>
      </w:r>
      <w:r>
        <w:rPr>
          <w:sz w:val="20"/>
        </w:rPr>
        <w:t>niepełnoletnia</w:t>
      </w:r>
      <w:r>
        <w:rPr>
          <w:spacing w:val="-4"/>
          <w:sz w:val="20"/>
        </w:rPr>
        <w:t xml:space="preserve"> </w:t>
      </w:r>
      <w:r>
        <w:rPr>
          <w:sz w:val="20"/>
        </w:rPr>
        <w:t>może</w:t>
      </w:r>
      <w:r>
        <w:rPr>
          <w:spacing w:val="-5"/>
          <w:sz w:val="20"/>
        </w:rPr>
        <w:t xml:space="preserve"> </w:t>
      </w:r>
      <w:r>
        <w:rPr>
          <w:sz w:val="20"/>
        </w:rPr>
        <w:t>uczestniczyć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imprezach</w:t>
      </w:r>
      <w:r>
        <w:rPr>
          <w:spacing w:val="-4"/>
          <w:sz w:val="20"/>
        </w:rPr>
        <w:t xml:space="preserve"> </w:t>
      </w:r>
      <w:r>
        <w:rPr>
          <w:sz w:val="20"/>
        </w:rPr>
        <w:t>organizowanych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rFonts w:hint="default"/>
          <w:sz w:val="20"/>
          <w:lang w:val="pl-PL"/>
        </w:rPr>
        <w:t>YCIECZKI AUTOKAROWE JOANNA</w:t>
      </w:r>
      <w:r>
        <w:rPr>
          <w:spacing w:val="-6"/>
          <w:sz w:val="20"/>
        </w:rPr>
        <w:t xml:space="preserve"> </w:t>
      </w:r>
      <w:r>
        <w:rPr>
          <w:rFonts w:hint="default"/>
          <w:spacing w:val="-6"/>
          <w:sz w:val="20"/>
          <w:lang w:val="pl-PL"/>
        </w:rPr>
        <w:t xml:space="preserve">prowadzone przez Elektro-System Krzysztof Stachewicz </w:t>
      </w:r>
      <w:r>
        <w:rPr>
          <w:sz w:val="20"/>
        </w:rPr>
        <w:t xml:space="preserve">wyłącznie pod opieką osoby </w:t>
      </w:r>
      <w:r>
        <w:rPr>
          <w:spacing w:val="-2"/>
          <w:sz w:val="20"/>
        </w:rPr>
        <w:t>dorosłej.</w:t>
      </w:r>
    </w:p>
    <w:p>
      <w:pPr>
        <w:pStyle w:val="5"/>
        <w:spacing w:before="243"/>
      </w:pPr>
    </w:p>
    <w:p>
      <w:pPr>
        <w:pStyle w:val="7"/>
        <w:numPr>
          <w:ilvl w:val="0"/>
          <w:numId w:val="3"/>
        </w:numPr>
        <w:tabs>
          <w:tab w:val="left" w:pos="1052"/>
        </w:tabs>
        <w:spacing w:before="1" w:after="0" w:line="240" w:lineRule="auto"/>
        <w:ind w:left="1052" w:right="663" w:hanging="360"/>
        <w:jc w:val="left"/>
        <w:rPr>
          <w:sz w:val="20"/>
        </w:rPr>
      </w:pPr>
      <w:r>
        <w:rPr>
          <w:sz w:val="20"/>
        </w:rPr>
        <w:t>Uczestnik przed podpisaniem umowy zostanie zapoznany z informacjami dotyczącymi przepisów paszportowych,</w:t>
      </w:r>
      <w:r>
        <w:rPr>
          <w:spacing w:val="-4"/>
          <w:sz w:val="20"/>
        </w:rPr>
        <w:t xml:space="preserve"> </w:t>
      </w:r>
      <w:r>
        <w:rPr>
          <w:sz w:val="20"/>
        </w:rPr>
        <w:t>wizowych,</w:t>
      </w:r>
      <w:r>
        <w:rPr>
          <w:spacing w:val="-4"/>
          <w:sz w:val="20"/>
        </w:rPr>
        <w:t xml:space="preserve"> </w:t>
      </w:r>
      <w:r>
        <w:rPr>
          <w:sz w:val="20"/>
        </w:rPr>
        <w:t>celnych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zdrowotnych</w:t>
      </w:r>
      <w:r>
        <w:rPr>
          <w:spacing w:val="-6"/>
          <w:sz w:val="20"/>
        </w:rPr>
        <w:t xml:space="preserve"> </w:t>
      </w:r>
      <w:r>
        <w:rPr>
          <w:sz w:val="20"/>
        </w:rPr>
        <w:t>kraju</w:t>
      </w:r>
      <w:r>
        <w:rPr>
          <w:spacing w:val="-6"/>
          <w:sz w:val="20"/>
        </w:rPr>
        <w:t xml:space="preserve"> </w:t>
      </w:r>
      <w:r>
        <w:rPr>
          <w:sz w:val="20"/>
        </w:rPr>
        <w:t>docelowego.</w:t>
      </w:r>
      <w:r>
        <w:rPr>
          <w:spacing w:val="-4"/>
          <w:sz w:val="20"/>
        </w:rPr>
        <w:t xml:space="preserve"> </w:t>
      </w:r>
      <w:r>
        <w:rPr>
          <w:sz w:val="20"/>
        </w:rPr>
        <w:t>Uczestnik</w:t>
      </w:r>
      <w:r>
        <w:rPr>
          <w:spacing w:val="-4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za dotrzymanie tych postanowień. W przypadku niezastosowania się do ww. postanowień Uczestnik ponosi ewentualne koszty wynikające z niezastosowania się do w/w postanowień.</w:t>
      </w:r>
    </w:p>
    <w:p>
      <w:pPr>
        <w:pStyle w:val="5"/>
      </w:pPr>
    </w:p>
    <w:p>
      <w:pPr>
        <w:pStyle w:val="7"/>
        <w:numPr>
          <w:ilvl w:val="0"/>
          <w:numId w:val="3"/>
        </w:numPr>
        <w:tabs>
          <w:tab w:val="left" w:pos="1052"/>
        </w:tabs>
        <w:spacing w:before="1" w:after="0" w:line="240" w:lineRule="auto"/>
        <w:ind w:left="1052" w:right="126" w:hanging="360"/>
        <w:jc w:val="left"/>
        <w:rPr>
          <w:sz w:val="20"/>
        </w:rPr>
      </w:pPr>
      <w:r>
        <w:rPr>
          <w:sz w:val="20"/>
        </w:rPr>
        <w:t>Uczestnik zobowiązany jest dostarczyć dokumenty niezbędne do udziału w imprezie oraz dokonać określonych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Umowie</w:t>
      </w:r>
      <w:r>
        <w:rPr>
          <w:spacing w:val="-5"/>
          <w:sz w:val="20"/>
        </w:rPr>
        <w:t xml:space="preserve"> </w:t>
      </w:r>
      <w:r>
        <w:rPr>
          <w:sz w:val="20"/>
        </w:rPr>
        <w:t>wpłat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Imprezę.</w:t>
      </w:r>
      <w:r>
        <w:rPr>
          <w:spacing w:val="-2"/>
          <w:sz w:val="20"/>
        </w:rPr>
        <w:t xml:space="preserve"> </w:t>
      </w:r>
      <w:r>
        <w:rPr>
          <w:sz w:val="20"/>
        </w:rPr>
        <w:t>Niedostarczenie</w:t>
      </w:r>
      <w:r>
        <w:rPr>
          <w:spacing w:val="-5"/>
          <w:sz w:val="20"/>
        </w:rPr>
        <w:t xml:space="preserve"> </w:t>
      </w:r>
      <w:r>
        <w:rPr>
          <w:sz w:val="20"/>
        </w:rPr>
        <w:t>niezbędnych</w:t>
      </w:r>
      <w:r>
        <w:rPr>
          <w:spacing w:val="-4"/>
          <w:sz w:val="20"/>
        </w:rPr>
        <w:t xml:space="preserve"> </w:t>
      </w:r>
      <w:r>
        <w:rPr>
          <w:sz w:val="20"/>
        </w:rPr>
        <w:t>dokumentów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brak</w:t>
      </w:r>
      <w:r>
        <w:rPr>
          <w:spacing w:val="-4"/>
          <w:sz w:val="20"/>
        </w:rPr>
        <w:t xml:space="preserve"> </w:t>
      </w:r>
      <w:r>
        <w:rPr>
          <w:sz w:val="20"/>
        </w:rPr>
        <w:t>wpłat,</w:t>
      </w:r>
      <w:r>
        <w:rPr>
          <w:spacing w:val="-6"/>
          <w:sz w:val="20"/>
        </w:rPr>
        <w:t xml:space="preserve"> </w:t>
      </w:r>
      <w:r>
        <w:rPr>
          <w:sz w:val="20"/>
        </w:rPr>
        <w:t>pomimo skierowanego przez Organizatora wezwania do uzupełnienia dokumentów lub zapłaty, traktowane będzie jak rezygnacja z</w:t>
      </w:r>
    </w:p>
    <w:p>
      <w:pPr>
        <w:spacing w:after="0" w:line="240" w:lineRule="auto"/>
        <w:jc w:val="left"/>
        <w:rPr>
          <w:sz w:val="20"/>
        </w:rPr>
        <w:sectPr>
          <w:footerReference r:id="rId5" w:type="default"/>
          <w:type w:val="continuous"/>
          <w:pgSz w:w="11910" w:h="16840"/>
          <w:pgMar w:top="580" w:right="740" w:bottom="720" w:left="880" w:header="0" w:footer="530" w:gutter="0"/>
          <w:pgNumType w:start="1"/>
          <w:cols w:space="720" w:num="1"/>
        </w:sectPr>
      </w:pPr>
    </w:p>
    <w:p>
      <w:pPr>
        <w:pStyle w:val="5"/>
        <w:spacing w:before="44" w:line="243" w:lineRule="exact"/>
        <w:ind w:left="1052"/>
      </w:pP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imprezie,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stosuje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odpowiednio</w:t>
      </w:r>
      <w:r>
        <w:rPr>
          <w:spacing w:val="-6"/>
        </w:rPr>
        <w:t xml:space="preserve"> </w:t>
      </w:r>
      <w:r>
        <w:t>zapisy</w:t>
      </w:r>
      <w:r>
        <w:rPr>
          <w:spacing w:val="-6"/>
        </w:rPr>
        <w:t xml:space="preserve"> </w:t>
      </w:r>
      <w:r>
        <w:t>Rozdziału</w:t>
      </w:r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punkt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niniejszych</w:t>
      </w:r>
      <w:r>
        <w:rPr>
          <w:spacing w:val="-6"/>
        </w:rPr>
        <w:t xml:space="preserve"> </w:t>
      </w:r>
      <w:r>
        <w:rPr>
          <w:spacing w:val="-2"/>
        </w:rPr>
        <w:t>warunków</w:t>
      </w:r>
    </w:p>
    <w:p>
      <w:pPr>
        <w:pStyle w:val="5"/>
        <w:spacing w:line="243" w:lineRule="exact"/>
        <w:ind w:left="1052"/>
      </w:pPr>
      <w:r>
        <w:rPr>
          <w:spacing w:val="-2"/>
        </w:rPr>
        <w:t>uczestnictwa.</w:t>
      </w:r>
    </w:p>
    <w:p>
      <w:pPr>
        <w:pStyle w:val="5"/>
        <w:spacing w:before="1"/>
      </w:pPr>
    </w:p>
    <w:p>
      <w:pPr>
        <w:pStyle w:val="2"/>
        <w:numPr>
          <w:ilvl w:val="0"/>
          <w:numId w:val="1"/>
        </w:numPr>
        <w:tabs>
          <w:tab w:val="left" w:pos="4286"/>
        </w:tabs>
        <w:spacing w:before="0" w:after="0" w:line="240" w:lineRule="auto"/>
        <w:ind w:left="4286" w:right="0" w:hanging="253"/>
        <w:jc w:val="left"/>
      </w:pPr>
      <w:r>
        <w:t>WARUNKI</w:t>
      </w:r>
      <w:r>
        <w:rPr>
          <w:spacing w:val="-8"/>
        </w:rPr>
        <w:t xml:space="preserve"> </w:t>
      </w:r>
      <w:r>
        <w:rPr>
          <w:spacing w:val="-2"/>
        </w:rPr>
        <w:t>PŁATNOŚCI</w:t>
      </w:r>
    </w:p>
    <w:p>
      <w:pPr>
        <w:pStyle w:val="7"/>
        <w:numPr>
          <w:ilvl w:val="0"/>
          <w:numId w:val="4"/>
        </w:numPr>
        <w:tabs>
          <w:tab w:val="left" w:pos="1316"/>
          <w:tab w:val="left" w:pos="1388"/>
        </w:tabs>
        <w:spacing w:before="243" w:after="0" w:line="240" w:lineRule="auto"/>
        <w:ind w:left="1316" w:right="1099" w:hanging="636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Uczestnik</w:t>
      </w:r>
      <w:r>
        <w:rPr>
          <w:spacing w:val="-4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przestrzegania</w:t>
      </w:r>
      <w:r>
        <w:rPr>
          <w:spacing w:val="-4"/>
          <w:sz w:val="20"/>
        </w:rPr>
        <w:t xml:space="preserve"> </w:t>
      </w:r>
      <w:r>
        <w:rPr>
          <w:sz w:val="20"/>
        </w:rPr>
        <w:t>terminów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wysokości</w:t>
      </w:r>
      <w:r>
        <w:rPr>
          <w:spacing w:val="-4"/>
          <w:sz w:val="20"/>
        </w:rPr>
        <w:t xml:space="preserve"> </w:t>
      </w:r>
      <w:r>
        <w:rPr>
          <w:sz w:val="20"/>
        </w:rPr>
        <w:t>wpłat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Imprezę</w:t>
      </w:r>
      <w:r>
        <w:rPr>
          <w:spacing w:val="-4"/>
          <w:sz w:val="20"/>
        </w:rPr>
        <w:t xml:space="preserve"> </w:t>
      </w:r>
      <w:r>
        <w:rPr>
          <w:sz w:val="20"/>
        </w:rPr>
        <w:t>turystyczną wg. następujących zasad:</w:t>
      </w:r>
    </w:p>
    <w:p>
      <w:pPr>
        <w:pStyle w:val="7"/>
        <w:numPr>
          <w:ilvl w:val="1"/>
          <w:numId w:val="4"/>
        </w:numPr>
        <w:tabs>
          <w:tab w:val="left" w:pos="1672"/>
        </w:tabs>
        <w:spacing w:before="2" w:after="0" w:line="243" w:lineRule="exact"/>
        <w:ind w:left="1672" w:right="0" w:hanging="282"/>
        <w:jc w:val="left"/>
        <w:rPr>
          <w:sz w:val="20"/>
        </w:rPr>
      </w:pPr>
      <w:r>
        <w:rPr>
          <w:sz w:val="20"/>
        </w:rPr>
        <w:t>wraz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dokonaniem</w:t>
      </w:r>
      <w:r>
        <w:rPr>
          <w:spacing w:val="-7"/>
          <w:sz w:val="20"/>
        </w:rPr>
        <w:t xml:space="preserve"> </w:t>
      </w:r>
      <w:r>
        <w:rPr>
          <w:sz w:val="20"/>
        </w:rPr>
        <w:t>rezerwacji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podpisywaniem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zaliczka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wysokości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30%</w:t>
      </w:r>
    </w:p>
    <w:p>
      <w:pPr>
        <w:pStyle w:val="5"/>
        <w:spacing w:line="243" w:lineRule="exact"/>
        <w:ind w:left="1674"/>
      </w:pPr>
      <w:r>
        <w:t>ceny</w:t>
      </w:r>
      <w:r>
        <w:rPr>
          <w:spacing w:val="-6"/>
        </w:rPr>
        <w:t xml:space="preserve"> </w:t>
      </w:r>
      <w:r>
        <w:t>Imprezy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wysokości</w:t>
      </w:r>
      <w:r>
        <w:rPr>
          <w:spacing w:val="-7"/>
        </w:rPr>
        <w:t xml:space="preserve"> </w:t>
      </w:r>
      <w:r>
        <w:t>podanej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ofercie</w:t>
      </w:r>
      <w:r>
        <w:rPr>
          <w:spacing w:val="-7"/>
        </w:rPr>
        <w:t xml:space="preserve"> </w:t>
      </w:r>
      <w:r>
        <w:rPr>
          <w:spacing w:val="-2"/>
        </w:rPr>
        <w:t>Imprezy,</w:t>
      </w:r>
    </w:p>
    <w:p>
      <w:pPr>
        <w:pStyle w:val="7"/>
        <w:numPr>
          <w:ilvl w:val="1"/>
          <w:numId w:val="4"/>
        </w:numPr>
        <w:tabs>
          <w:tab w:val="left" w:pos="1671"/>
        </w:tabs>
        <w:spacing w:before="0" w:after="0" w:line="240" w:lineRule="auto"/>
        <w:ind w:left="1671" w:right="0" w:hanging="281"/>
        <w:jc w:val="left"/>
        <w:rPr>
          <w:sz w:val="20"/>
        </w:rPr>
      </w:pP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5"/>
          <w:sz w:val="20"/>
        </w:rPr>
        <w:t xml:space="preserve"> </w:t>
      </w:r>
      <w:r>
        <w:rPr>
          <w:sz w:val="20"/>
        </w:rPr>
        <w:t>przed</w:t>
      </w:r>
      <w:r>
        <w:rPr>
          <w:spacing w:val="-5"/>
          <w:sz w:val="20"/>
        </w:rPr>
        <w:t xml:space="preserve"> </w:t>
      </w:r>
      <w:r>
        <w:rPr>
          <w:sz w:val="20"/>
        </w:rPr>
        <w:t>rozpoczęciem</w:t>
      </w:r>
      <w:r>
        <w:rPr>
          <w:spacing w:val="-5"/>
          <w:sz w:val="20"/>
        </w:rPr>
        <w:t xml:space="preserve"> </w:t>
      </w:r>
      <w:r>
        <w:rPr>
          <w:sz w:val="20"/>
        </w:rPr>
        <w:t>Imprezy</w:t>
      </w:r>
      <w:r>
        <w:rPr>
          <w:spacing w:val="-4"/>
          <w:sz w:val="20"/>
        </w:rPr>
        <w:t xml:space="preserve"> </w:t>
      </w:r>
      <w:r>
        <w:rPr>
          <w:sz w:val="20"/>
        </w:rPr>
        <w:t>dopłata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kwoty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ceny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Imprezy,</w:t>
      </w:r>
    </w:p>
    <w:p>
      <w:pPr>
        <w:pStyle w:val="7"/>
        <w:numPr>
          <w:ilvl w:val="1"/>
          <w:numId w:val="4"/>
        </w:numPr>
        <w:tabs>
          <w:tab w:val="left" w:pos="1672"/>
        </w:tabs>
        <w:spacing w:before="1" w:after="0" w:line="240" w:lineRule="auto"/>
        <w:ind w:left="1672" w:right="0" w:hanging="282"/>
        <w:jc w:val="left"/>
        <w:rPr>
          <w:sz w:val="20"/>
        </w:rPr>
      </w:pPr>
      <w:r>
        <w:rPr>
          <w:sz w:val="20"/>
        </w:rPr>
        <w:t>jeżeli</w:t>
      </w:r>
      <w:r>
        <w:rPr>
          <w:spacing w:val="-6"/>
          <w:sz w:val="20"/>
        </w:rPr>
        <w:t xml:space="preserve"> </w:t>
      </w:r>
      <w:r>
        <w:rPr>
          <w:sz w:val="20"/>
        </w:rPr>
        <w:t>Uczestnik</w:t>
      </w:r>
      <w:r>
        <w:rPr>
          <w:spacing w:val="-6"/>
          <w:sz w:val="20"/>
        </w:rPr>
        <w:t xml:space="preserve"> </w:t>
      </w:r>
      <w:r>
        <w:rPr>
          <w:sz w:val="20"/>
        </w:rPr>
        <w:t>zapisuje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krócej</w:t>
      </w:r>
      <w:r>
        <w:rPr>
          <w:spacing w:val="-5"/>
          <w:sz w:val="20"/>
        </w:rPr>
        <w:t xml:space="preserve"> </w:t>
      </w:r>
      <w:r>
        <w:rPr>
          <w:sz w:val="20"/>
        </w:rPr>
        <w:t>przed</w:t>
      </w:r>
      <w:r>
        <w:rPr>
          <w:spacing w:val="-5"/>
          <w:sz w:val="20"/>
        </w:rPr>
        <w:t xml:space="preserve"> </w:t>
      </w:r>
      <w:r>
        <w:rPr>
          <w:sz w:val="20"/>
        </w:rPr>
        <w:t>Imprezą,</w:t>
      </w:r>
      <w:r>
        <w:rPr>
          <w:spacing w:val="-5"/>
          <w:sz w:val="20"/>
        </w:rPr>
        <w:t xml:space="preserve"> </w:t>
      </w:r>
      <w:r>
        <w:rPr>
          <w:sz w:val="20"/>
        </w:rPr>
        <w:t>wpłaca</w:t>
      </w:r>
      <w:r>
        <w:rPr>
          <w:spacing w:val="-5"/>
          <w:sz w:val="20"/>
        </w:rPr>
        <w:t xml:space="preserve"> </w:t>
      </w:r>
      <w:r>
        <w:rPr>
          <w:sz w:val="20"/>
        </w:rPr>
        <w:t>całą</w:t>
      </w:r>
      <w:r>
        <w:rPr>
          <w:spacing w:val="-5"/>
          <w:sz w:val="20"/>
        </w:rPr>
        <w:t xml:space="preserve"> </w:t>
      </w:r>
      <w:r>
        <w:rPr>
          <w:sz w:val="20"/>
        </w:rPr>
        <w:t>kwotę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Imprezy.</w:t>
      </w:r>
    </w:p>
    <w:p>
      <w:pPr>
        <w:pStyle w:val="7"/>
        <w:numPr>
          <w:ilvl w:val="0"/>
          <w:numId w:val="4"/>
        </w:numPr>
        <w:tabs>
          <w:tab w:val="left" w:pos="1328"/>
          <w:tab w:val="left" w:pos="1388"/>
        </w:tabs>
        <w:spacing w:before="243" w:after="0" w:line="240" w:lineRule="auto"/>
        <w:ind w:left="1328" w:right="1100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sytuacjach</w:t>
      </w:r>
      <w:r>
        <w:rPr>
          <w:spacing w:val="-3"/>
          <w:sz w:val="20"/>
        </w:rPr>
        <w:t xml:space="preserve"> </w:t>
      </w:r>
      <w:r>
        <w:rPr>
          <w:sz w:val="20"/>
        </w:rPr>
        <w:t>wyjątkowych</w:t>
      </w:r>
      <w:r>
        <w:rPr>
          <w:spacing w:val="-3"/>
          <w:sz w:val="20"/>
        </w:rPr>
        <w:t xml:space="preserve"> </w:t>
      </w:r>
      <w:r>
        <w:rPr>
          <w:sz w:val="20"/>
        </w:rPr>
        <w:t>możliwe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odstępstwo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tej</w:t>
      </w:r>
      <w:r>
        <w:rPr>
          <w:spacing w:val="-3"/>
          <w:sz w:val="20"/>
        </w:rPr>
        <w:t xml:space="preserve"> </w:t>
      </w:r>
      <w:r>
        <w:rPr>
          <w:sz w:val="20"/>
        </w:rPr>
        <w:t>zasady.</w:t>
      </w:r>
      <w:r>
        <w:rPr>
          <w:spacing w:val="-3"/>
          <w:sz w:val="20"/>
        </w:rPr>
        <w:t xml:space="preserve"> </w:t>
      </w:r>
      <w:r>
        <w:rPr>
          <w:sz w:val="20"/>
        </w:rPr>
        <w:t>Wówczas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Umowie</w:t>
      </w:r>
      <w:r>
        <w:rPr>
          <w:spacing w:val="-4"/>
          <w:sz w:val="20"/>
        </w:rPr>
        <w:t xml:space="preserve"> </w:t>
      </w:r>
      <w:r>
        <w:rPr>
          <w:sz w:val="20"/>
        </w:rPr>
        <w:t>zostaną określone inne terminy wpłat.</w:t>
      </w:r>
    </w:p>
    <w:p>
      <w:pPr>
        <w:pStyle w:val="5"/>
      </w:pPr>
    </w:p>
    <w:p>
      <w:pPr>
        <w:pStyle w:val="7"/>
        <w:numPr>
          <w:ilvl w:val="0"/>
          <w:numId w:val="4"/>
        </w:numPr>
        <w:tabs>
          <w:tab w:val="left" w:pos="1328"/>
          <w:tab w:val="left" w:pos="1388"/>
        </w:tabs>
        <w:spacing w:before="0" w:after="0" w:line="240" w:lineRule="auto"/>
        <w:ind w:left="1328" w:right="1318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Uczestnik</w:t>
      </w:r>
      <w:r>
        <w:rPr>
          <w:spacing w:val="-3"/>
          <w:sz w:val="20"/>
        </w:rPr>
        <w:t xml:space="preserve"> </w:t>
      </w:r>
      <w:r>
        <w:rPr>
          <w:sz w:val="20"/>
        </w:rPr>
        <w:t>dokonuje</w:t>
      </w:r>
      <w:r>
        <w:rPr>
          <w:spacing w:val="-4"/>
          <w:sz w:val="20"/>
        </w:rPr>
        <w:t xml:space="preserve"> </w:t>
      </w:r>
      <w:r>
        <w:rPr>
          <w:sz w:val="20"/>
        </w:rPr>
        <w:t>wpłat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imprezę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rachunek</w:t>
      </w:r>
      <w:r>
        <w:rPr>
          <w:spacing w:val="-3"/>
          <w:sz w:val="20"/>
        </w:rPr>
        <w:t xml:space="preserve"> </w:t>
      </w:r>
      <w:r>
        <w:rPr>
          <w:sz w:val="20"/>
        </w:rPr>
        <w:t>bankowy</w:t>
      </w:r>
      <w:r>
        <w:rPr>
          <w:spacing w:val="-3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karta</w:t>
      </w:r>
      <w:r>
        <w:rPr>
          <w:spacing w:val="-3"/>
          <w:sz w:val="20"/>
        </w:rPr>
        <w:t xml:space="preserve"> </w:t>
      </w:r>
      <w:r>
        <w:rPr>
          <w:sz w:val="20"/>
        </w:rPr>
        <w:t>płatniczą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 gotówką w Biurze </w:t>
      </w:r>
      <w:r>
        <w:rPr>
          <w:rFonts w:hint="default"/>
          <w:sz w:val="20"/>
          <w:lang w:val="pl-PL"/>
        </w:rPr>
        <w:t>przy ul.Malewskiej 4, 13-200 Działdowo</w:t>
      </w:r>
    </w:p>
    <w:p>
      <w:pPr>
        <w:pStyle w:val="5"/>
        <w:spacing w:before="2"/>
      </w:pPr>
    </w:p>
    <w:p>
      <w:pPr>
        <w:pStyle w:val="7"/>
        <w:numPr>
          <w:ilvl w:val="0"/>
          <w:numId w:val="4"/>
        </w:numPr>
        <w:tabs>
          <w:tab w:val="left" w:pos="1328"/>
          <w:tab w:val="left" w:pos="1388"/>
        </w:tabs>
        <w:spacing w:before="0" w:after="0" w:line="240" w:lineRule="auto"/>
        <w:ind w:left="1328" w:right="1337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podstawowa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obejmuje</w:t>
      </w:r>
      <w:r>
        <w:rPr>
          <w:spacing w:val="-4"/>
          <w:sz w:val="20"/>
        </w:rPr>
        <w:t xml:space="preserve"> </w:t>
      </w:r>
      <w:r>
        <w:rPr>
          <w:sz w:val="20"/>
        </w:rPr>
        <w:t>świadczeń</w:t>
      </w:r>
      <w:r>
        <w:rPr>
          <w:spacing w:val="-3"/>
          <w:sz w:val="20"/>
        </w:rPr>
        <w:t xml:space="preserve"> </w:t>
      </w:r>
      <w:r>
        <w:rPr>
          <w:sz w:val="20"/>
        </w:rPr>
        <w:t>czy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odpłatnych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życzenie</w:t>
      </w:r>
      <w:r>
        <w:rPr>
          <w:spacing w:val="-4"/>
          <w:sz w:val="20"/>
        </w:rPr>
        <w:t xml:space="preserve"> </w:t>
      </w:r>
      <w:r>
        <w:rPr>
          <w:sz w:val="20"/>
        </w:rPr>
        <w:t>takich</w:t>
      </w:r>
      <w:r>
        <w:rPr>
          <w:spacing w:val="-3"/>
          <w:sz w:val="20"/>
        </w:rPr>
        <w:t xml:space="preserve"> </w:t>
      </w:r>
      <w:r>
        <w:rPr>
          <w:sz w:val="20"/>
        </w:rPr>
        <w:t>jak:</w:t>
      </w:r>
      <w:r>
        <w:rPr>
          <w:spacing w:val="-4"/>
          <w:sz w:val="20"/>
        </w:rPr>
        <w:t xml:space="preserve"> </w:t>
      </w:r>
      <w:r>
        <w:rPr>
          <w:sz w:val="20"/>
        </w:rPr>
        <w:t>bilety wstępu do zwiedzanych obiektów, dopłata do pokoju 1-osobowego, wycieczki fakultatywne, korzystanie ze świadczeń płatnych w hotelu (np. minibar, sejf, room service, spa).</w:t>
      </w:r>
    </w:p>
    <w:p>
      <w:pPr>
        <w:pStyle w:val="5"/>
      </w:pPr>
    </w:p>
    <w:p>
      <w:pPr>
        <w:pStyle w:val="2"/>
        <w:numPr>
          <w:ilvl w:val="0"/>
          <w:numId w:val="1"/>
        </w:numPr>
        <w:tabs>
          <w:tab w:val="left" w:pos="3005"/>
        </w:tabs>
        <w:spacing w:before="1" w:after="0" w:line="240" w:lineRule="auto"/>
        <w:ind w:left="3005" w:right="0" w:hanging="265"/>
        <w:jc w:val="left"/>
      </w:pPr>
      <w:r>
        <w:rPr>
          <w:spacing w:val="-2"/>
        </w:rPr>
        <w:t>ODPOWIEDZIALNOŚ</w:t>
      </w:r>
      <w:r>
        <w:rPr>
          <w:spacing w:val="-2"/>
          <w:lang w:val="pl-PL"/>
        </w:rPr>
        <w:t>Ć</w:t>
      </w:r>
      <w:r>
        <w:rPr>
          <w:spacing w:val="7"/>
        </w:rPr>
        <w:t xml:space="preserve"> </w:t>
      </w:r>
      <w:r>
        <w:rPr>
          <w:spacing w:val="-2"/>
        </w:rPr>
        <w:t>ORGANIZATORA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rPr>
          <w:spacing w:val="8"/>
        </w:rPr>
        <w:t xml:space="preserve"> </w:t>
      </w:r>
      <w:r>
        <w:rPr>
          <w:spacing w:val="-2"/>
        </w:rPr>
        <w:t>UCZESTNIKA</w:t>
      </w:r>
    </w:p>
    <w:p>
      <w:pPr>
        <w:pStyle w:val="7"/>
        <w:numPr>
          <w:ilvl w:val="0"/>
          <w:numId w:val="5"/>
        </w:numPr>
        <w:tabs>
          <w:tab w:val="left" w:pos="1328"/>
          <w:tab w:val="left" w:pos="1388"/>
        </w:tabs>
        <w:spacing w:before="243" w:after="0" w:line="240" w:lineRule="auto"/>
        <w:ind w:left="1328" w:right="1625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Organizator</w:t>
      </w:r>
      <w:r>
        <w:rPr>
          <w:spacing w:val="-3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świadczenia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sposób</w:t>
      </w:r>
      <w:r>
        <w:rPr>
          <w:spacing w:val="-5"/>
          <w:sz w:val="20"/>
        </w:rPr>
        <w:t xml:space="preserve"> </w:t>
      </w:r>
      <w:r>
        <w:rPr>
          <w:sz w:val="20"/>
        </w:rPr>
        <w:t>zgodny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Warunkami,</w:t>
      </w:r>
      <w:r>
        <w:rPr>
          <w:spacing w:val="-3"/>
          <w:sz w:val="20"/>
        </w:rPr>
        <w:t xml:space="preserve"> </w:t>
      </w:r>
      <w:r>
        <w:rPr>
          <w:sz w:val="20"/>
        </w:rPr>
        <w:t>ofertą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 </w:t>
      </w:r>
      <w:r>
        <w:rPr>
          <w:spacing w:val="-2"/>
          <w:sz w:val="20"/>
        </w:rPr>
        <w:t>Zgłoszeniem.</w:t>
      </w:r>
    </w:p>
    <w:p>
      <w:pPr>
        <w:pStyle w:val="7"/>
        <w:numPr>
          <w:ilvl w:val="0"/>
          <w:numId w:val="5"/>
        </w:numPr>
        <w:tabs>
          <w:tab w:val="left" w:pos="1328"/>
          <w:tab w:val="left" w:pos="1388"/>
        </w:tabs>
        <w:spacing w:before="244" w:after="0" w:line="240" w:lineRule="auto"/>
        <w:ind w:left="1328" w:right="1928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Organizator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ponosi</w:t>
      </w:r>
      <w:r>
        <w:rPr>
          <w:spacing w:val="-5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działanie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decyzje</w:t>
      </w:r>
      <w:r>
        <w:rPr>
          <w:spacing w:val="-5"/>
          <w:sz w:val="20"/>
        </w:rPr>
        <w:t xml:space="preserve"> </w:t>
      </w:r>
      <w:r>
        <w:rPr>
          <w:sz w:val="20"/>
        </w:rPr>
        <w:t>organów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administracji państwowej i placówek konsularnych, np. niewydanie paszportu lub wizy w terminie umożliwiającym wzięcie udziału w imprezie.</w:t>
      </w:r>
    </w:p>
    <w:p>
      <w:pPr>
        <w:pStyle w:val="5"/>
      </w:pPr>
    </w:p>
    <w:p>
      <w:pPr>
        <w:pStyle w:val="7"/>
        <w:numPr>
          <w:ilvl w:val="0"/>
          <w:numId w:val="5"/>
        </w:numPr>
        <w:tabs>
          <w:tab w:val="left" w:pos="1282"/>
          <w:tab w:val="left" w:pos="1388"/>
        </w:tabs>
        <w:spacing w:before="0" w:after="0" w:line="240" w:lineRule="auto"/>
        <w:ind w:left="1282" w:right="928" w:hanging="603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przypadkach</w:t>
      </w:r>
      <w:r>
        <w:rPr>
          <w:spacing w:val="-4"/>
          <w:sz w:val="20"/>
        </w:rPr>
        <w:t xml:space="preserve"> </w:t>
      </w:r>
      <w:r>
        <w:rPr>
          <w:sz w:val="20"/>
        </w:rPr>
        <w:t>koniecznych</w:t>
      </w:r>
      <w:r>
        <w:rPr>
          <w:spacing w:val="-6"/>
          <w:sz w:val="20"/>
        </w:rPr>
        <w:t xml:space="preserve"> </w:t>
      </w:r>
      <w:r>
        <w:rPr>
          <w:sz w:val="20"/>
        </w:rPr>
        <w:t>Organizator</w:t>
      </w:r>
      <w:r>
        <w:rPr>
          <w:spacing w:val="-4"/>
          <w:sz w:val="20"/>
        </w:rPr>
        <w:t xml:space="preserve"> </w:t>
      </w:r>
      <w:r>
        <w:rPr>
          <w:sz w:val="20"/>
        </w:rPr>
        <w:t>zastrzega</w:t>
      </w:r>
      <w:r>
        <w:rPr>
          <w:spacing w:val="-4"/>
          <w:sz w:val="20"/>
        </w:rPr>
        <w:t xml:space="preserve"> </w:t>
      </w:r>
      <w:r>
        <w:rPr>
          <w:sz w:val="20"/>
        </w:rPr>
        <w:t>sobie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zmiany</w:t>
      </w:r>
      <w:r>
        <w:rPr>
          <w:spacing w:val="-4"/>
          <w:sz w:val="20"/>
        </w:rPr>
        <w:t xml:space="preserve"> </w:t>
      </w:r>
      <w:r>
        <w:rPr>
          <w:sz w:val="20"/>
        </w:rPr>
        <w:t>warunków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ceny lub programu i ma obowiązek zawiadomić o tym Uczestnika ustnie lub pisemnie, nie później niż 20 dni przed rozpoczęciem imprezy. Wzrost cen może nastąpić w przypadku: wzrostu kosztów transportu; wzrostu opłat urzędowych, podatków lub opłat należnych za takie usługi, jak</w:t>
      </w:r>
    </w:p>
    <w:p>
      <w:pPr>
        <w:pStyle w:val="5"/>
        <w:ind w:left="1282"/>
      </w:pPr>
      <w:r>
        <w:t>lotniskowe,</w:t>
      </w:r>
      <w:r>
        <w:rPr>
          <w:spacing w:val="-9"/>
        </w:rPr>
        <w:t xml:space="preserve"> </w:t>
      </w:r>
      <w:r>
        <w:t>załadunkowe</w:t>
      </w:r>
      <w:r>
        <w:rPr>
          <w:spacing w:val="-9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przeładunkowe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portach</w:t>
      </w:r>
      <w:r>
        <w:rPr>
          <w:spacing w:val="-9"/>
        </w:rPr>
        <w:t xml:space="preserve"> </w:t>
      </w:r>
      <w:r>
        <w:t>morskich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lotniczych;</w:t>
      </w:r>
      <w:r>
        <w:rPr>
          <w:spacing w:val="-9"/>
        </w:rPr>
        <w:t xml:space="preserve"> </w:t>
      </w:r>
      <w:r>
        <w:t>wzrostu</w:t>
      </w:r>
      <w:r>
        <w:rPr>
          <w:spacing w:val="-8"/>
        </w:rPr>
        <w:t xml:space="preserve"> </w:t>
      </w:r>
      <w:r>
        <w:rPr>
          <w:spacing w:val="-2"/>
        </w:rPr>
        <w:t>kursów</w:t>
      </w:r>
    </w:p>
    <w:p>
      <w:pPr>
        <w:pStyle w:val="5"/>
        <w:spacing w:before="1"/>
        <w:ind w:left="1282"/>
        <w:rPr>
          <w:rFonts w:hint="default"/>
          <w:lang w:val="pl-PL"/>
        </w:rPr>
      </w:pPr>
      <w:r>
        <w:rPr>
          <w:spacing w:val="-2"/>
        </w:rPr>
        <w:t>Walut</w:t>
      </w:r>
      <w:r>
        <w:rPr>
          <w:rFonts w:hint="default"/>
          <w:spacing w:val="-2"/>
          <w:lang w:val="pl-PL"/>
        </w:rPr>
        <w:t>, wzrost kosztu noclegów</w:t>
      </w:r>
    </w:p>
    <w:p>
      <w:pPr>
        <w:pStyle w:val="7"/>
        <w:numPr>
          <w:ilvl w:val="0"/>
          <w:numId w:val="5"/>
        </w:numPr>
        <w:tabs>
          <w:tab w:val="left" w:pos="1388"/>
        </w:tabs>
        <w:spacing w:before="244" w:after="0" w:line="240" w:lineRule="auto"/>
        <w:ind w:left="1388" w:right="0" w:hanging="708"/>
        <w:jc w:val="left"/>
        <w:rPr>
          <w:sz w:val="20"/>
        </w:rPr>
      </w:pPr>
      <w:r>
        <w:rPr>
          <w:sz w:val="20"/>
        </w:rPr>
        <w:t>Uczestnik</w:t>
      </w:r>
      <w:r>
        <w:rPr>
          <w:spacing w:val="-10"/>
          <w:sz w:val="20"/>
        </w:rPr>
        <w:t xml:space="preserve"> </w:t>
      </w:r>
      <w:r>
        <w:rPr>
          <w:sz w:val="20"/>
        </w:rPr>
        <w:t>powinien</w:t>
      </w:r>
      <w:r>
        <w:rPr>
          <w:spacing w:val="-9"/>
          <w:sz w:val="20"/>
        </w:rPr>
        <w:t xml:space="preserve"> </w:t>
      </w:r>
      <w:r>
        <w:rPr>
          <w:sz w:val="20"/>
        </w:rPr>
        <w:t>poinformować</w:t>
      </w:r>
      <w:r>
        <w:rPr>
          <w:spacing w:val="-9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akceptacji</w:t>
      </w:r>
      <w:r>
        <w:rPr>
          <w:spacing w:val="-9"/>
          <w:sz w:val="20"/>
        </w:rPr>
        <w:t xml:space="preserve"> </w:t>
      </w:r>
      <w:r>
        <w:rPr>
          <w:sz w:val="20"/>
        </w:rPr>
        <w:t>nowych</w:t>
      </w:r>
      <w:r>
        <w:rPr>
          <w:spacing w:val="-9"/>
          <w:sz w:val="20"/>
        </w:rPr>
        <w:t xml:space="preserve"> </w:t>
      </w:r>
      <w:r>
        <w:rPr>
          <w:sz w:val="20"/>
        </w:rPr>
        <w:t>warunków</w:t>
      </w:r>
      <w:r>
        <w:rPr>
          <w:spacing w:val="-10"/>
          <w:sz w:val="20"/>
        </w:rPr>
        <w:t xml:space="preserve"> </w:t>
      </w:r>
      <w:r>
        <w:rPr>
          <w:sz w:val="20"/>
        </w:rPr>
        <w:t>umowy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lub</w:t>
      </w:r>
    </w:p>
    <w:p>
      <w:pPr>
        <w:pStyle w:val="5"/>
        <w:ind w:left="1328" w:right="1026"/>
      </w:pPr>
      <w:r>
        <w:t>rezygnacji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zawiadomienia.</w:t>
      </w:r>
      <w:r>
        <w:rPr>
          <w:spacing w:val="-3"/>
        </w:rPr>
        <w:t xml:space="preserve"> </w:t>
      </w:r>
      <w:r>
        <w:t>Wzrost</w:t>
      </w:r>
      <w:r>
        <w:rPr>
          <w:spacing w:val="-3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powyżej</w:t>
      </w:r>
      <w:r>
        <w:rPr>
          <w:spacing w:val="-3"/>
        </w:rPr>
        <w:t xml:space="preserve"> </w:t>
      </w:r>
      <w:r>
        <w:t>8%</w:t>
      </w:r>
      <w:r>
        <w:rPr>
          <w:spacing w:val="-5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 xml:space="preserve">Imprezy upoważnia Uczestnika do odstąpienia od umowy i uzyskania zwrotu całości kwoty wpłaconej do </w:t>
      </w:r>
      <w:r>
        <w:rPr>
          <w:spacing w:val="-2"/>
        </w:rPr>
        <w:t>Organizatora.</w:t>
      </w:r>
    </w:p>
    <w:p>
      <w:pPr>
        <w:pStyle w:val="5"/>
      </w:pPr>
    </w:p>
    <w:p>
      <w:pPr>
        <w:pStyle w:val="7"/>
        <w:numPr>
          <w:ilvl w:val="0"/>
          <w:numId w:val="5"/>
        </w:numPr>
        <w:tabs>
          <w:tab w:val="left" w:pos="1328"/>
          <w:tab w:val="left" w:pos="1388"/>
        </w:tabs>
        <w:spacing w:before="0" w:after="0" w:line="240" w:lineRule="auto"/>
        <w:ind w:left="1328" w:right="1036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Organizator</w:t>
      </w:r>
      <w:r>
        <w:rPr>
          <w:spacing w:val="-3"/>
          <w:sz w:val="20"/>
        </w:rPr>
        <w:t xml:space="preserve"> </w:t>
      </w:r>
      <w:r>
        <w:rPr>
          <w:sz w:val="20"/>
        </w:rPr>
        <w:t>zastrzega</w:t>
      </w:r>
      <w:r>
        <w:rPr>
          <w:spacing w:val="-3"/>
          <w:sz w:val="20"/>
        </w:rPr>
        <w:t xml:space="preserve"> </w:t>
      </w:r>
      <w:r>
        <w:rPr>
          <w:sz w:val="20"/>
        </w:rPr>
        <w:t>sobie</w:t>
      </w:r>
      <w:r>
        <w:rPr>
          <w:spacing w:val="-5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odwołania</w:t>
      </w:r>
      <w:r>
        <w:rPr>
          <w:spacing w:val="-3"/>
          <w:sz w:val="20"/>
        </w:rPr>
        <w:t xml:space="preserve"> </w:t>
      </w:r>
      <w:r>
        <w:rPr>
          <w:sz w:val="20"/>
        </w:rPr>
        <w:t>imprezy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powodu</w:t>
      </w:r>
      <w:r>
        <w:rPr>
          <w:spacing w:val="-3"/>
          <w:sz w:val="20"/>
        </w:rPr>
        <w:t xml:space="preserve"> </w:t>
      </w:r>
      <w:r>
        <w:rPr>
          <w:sz w:val="20"/>
        </w:rPr>
        <w:t>niewystarczającej</w:t>
      </w:r>
      <w:r>
        <w:rPr>
          <w:spacing w:val="-3"/>
          <w:sz w:val="20"/>
        </w:rPr>
        <w:t xml:space="preserve"> </w:t>
      </w:r>
      <w:r>
        <w:rPr>
          <w:sz w:val="20"/>
        </w:rPr>
        <w:t>ilości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osób do 10 dni przed rozpoczęciem Imprezy, a w każdym czasie w przypadku zaistnienia okoliczności rozumianych, jako „siła wyższa”. Wystarczająca liczba osób na 10 dni przed terminem imprezy to </w:t>
      </w:r>
      <w:r>
        <w:rPr>
          <w:rFonts w:hint="default"/>
          <w:sz w:val="20"/>
          <w:lang w:val="pl-PL"/>
        </w:rPr>
        <w:t>45</w:t>
      </w:r>
      <w:r>
        <w:rPr>
          <w:sz w:val="20"/>
        </w:rPr>
        <w:t xml:space="preserve"> osób.</w:t>
      </w:r>
    </w:p>
    <w:p>
      <w:pPr>
        <w:pStyle w:val="7"/>
        <w:numPr>
          <w:ilvl w:val="0"/>
          <w:numId w:val="5"/>
        </w:numPr>
        <w:tabs>
          <w:tab w:val="left" w:pos="1326"/>
          <w:tab w:val="left" w:pos="1388"/>
        </w:tabs>
        <w:spacing w:before="243" w:after="0" w:line="240" w:lineRule="auto"/>
        <w:ind w:left="1326" w:right="1108" w:hanging="646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Odwołanie imprezy z przyczyn leżących po stronie Organizatora oraz z uwagi na okoliczności wymienione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punkcie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wiąże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obowiązkiem</w:t>
      </w:r>
      <w:r>
        <w:rPr>
          <w:spacing w:val="-4"/>
          <w:sz w:val="20"/>
        </w:rPr>
        <w:t xml:space="preserve"> </w:t>
      </w:r>
      <w:r>
        <w:rPr>
          <w:sz w:val="20"/>
        </w:rPr>
        <w:t>przedstawienia</w:t>
      </w:r>
      <w:r>
        <w:rPr>
          <w:spacing w:val="-3"/>
          <w:sz w:val="20"/>
        </w:rPr>
        <w:t xml:space="preserve"> </w:t>
      </w:r>
      <w:r>
        <w:rPr>
          <w:sz w:val="20"/>
        </w:rPr>
        <w:t>Uczestnikowi</w:t>
      </w:r>
      <w:r>
        <w:rPr>
          <w:spacing w:val="-4"/>
          <w:sz w:val="20"/>
        </w:rPr>
        <w:t xml:space="preserve"> </w:t>
      </w:r>
      <w:r>
        <w:rPr>
          <w:sz w:val="20"/>
        </w:rPr>
        <w:t>oferty</w:t>
      </w:r>
      <w:r>
        <w:rPr>
          <w:spacing w:val="-3"/>
          <w:sz w:val="20"/>
        </w:rPr>
        <w:t xml:space="preserve"> </w:t>
      </w:r>
      <w:r>
        <w:rPr>
          <w:sz w:val="20"/>
        </w:rPr>
        <w:t>zastępczej o tym samym lub wyższym standardzie, chyba, że Uczestnik zgodzi się na imprezę o niższym standardzie za zwrotem różnicy w cenie lub ze zwrotem uiszczonych przez Uczestnika kwot bez potrąceń. Wybór jednej z dwóch powyższych możliwości następuje w formie pisemnej.</w:t>
      </w:r>
    </w:p>
    <w:p>
      <w:pPr>
        <w:pStyle w:val="5"/>
        <w:spacing w:before="2"/>
      </w:pPr>
    </w:p>
    <w:p>
      <w:pPr>
        <w:pStyle w:val="7"/>
        <w:numPr>
          <w:ilvl w:val="0"/>
          <w:numId w:val="5"/>
        </w:numPr>
        <w:tabs>
          <w:tab w:val="left" w:pos="1328"/>
          <w:tab w:val="left" w:pos="1388"/>
        </w:tabs>
        <w:spacing w:before="0" w:after="0" w:line="240" w:lineRule="auto"/>
        <w:ind w:left="1328" w:right="942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Jeżeli</w:t>
      </w:r>
      <w:r>
        <w:rPr>
          <w:spacing w:val="-4"/>
          <w:sz w:val="20"/>
        </w:rPr>
        <w:t xml:space="preserve"> </w:t>
      </w:r>
      <w:r>
        <w:rPr>
          <w:sz w:val="20"/>
        </w:rPr>
        <w:t>Uczestnik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rozpoczął</w:t>
      </w:r>
      <w:r>
        <w:rPr>
          <w:spacing w:val="-5"/>
          <w:sz w:val="20"/>
        </w:rPr>
        <w:t xml:space="preserve"> </w:t>
      </w:r>
      <w:r>
        <w:rPr>
          <w:sz w:val="20"/>
        </w:rPr>
        <w:t>udziału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imprezie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wyznaczonym</w:t>
      </w:r>
      <w:r>
        <w:rPr>
          <w:spacing w:val="-4"/>
          <w:sz w:val="20"/>
        </w:rPr>
        <w:t xml:space="preserve"> </w:t>
      </w:r>
      <w:r>
        <w:rPr>
          <w:sz w:val="20"/>
        </w:rPr>
        <w:t>terminie</w:t>
      </w:r>
      <w:r>
        <w:rPr>
          <w:spacing w:val="-5"/>
          <w:sz w:val="20"/>
        </w:rPr>
        <w:t xml:space="preserve"> </w:t>
      </w:r>
      <w:r>
        <w:rPr>
          <w:sz w:val="20"/>
        </w:rPr>
        <w:t>bez winy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Organizatora, Organizator nie ma obowiązku zapewnienia przejazdu w celu umożliwienia wzięcia udziału w </w:t>
      </w:r>
      <w:r>
        <w:rPr>
          <w:spacing w:val="-2"/>
          <w:sz w:val="20"/>
        </w:rPr>
        <w:t>Imprezie</w:t>
      </w:r>
    </w:p>
    <w:p>
      <w:pPr>
        <w:pStyle w:val="5"/>
      </w:pPr>
    </w:p>
    <w:p>
      <w:pPr>
        <w:pStyle w:val="7"/>
        <w:numPr>
          <w:ilvl w:val="0"/>
          <w:numId w:val="5"/>
        </w:numPr>
        <w:tabs>
          <w:tab w:val="left" w:pos="1388"/>
        </w:tabs>
        <w:spacing w:before="0" w:after="0" w:line="240" w:lineRule="auto"/>
        <w:ind w:left="1388" w:right="0" w:hanging="708"/>
        <w:jc w:val="left"/>
        <w:rPr>
          <w:sz w:val="20"/>
        </w:rPr>
      </w:pPr>
      <w:r>
        <w:rPr>
          <w:sz w:val="20"/>
        </w:rPr>
        <w:t>Rezygnacja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udziału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imprezie</w:t>
      </w:r>
      <w:r>
        <w:rPr>
          <w:spacing w:val="-7"/>
          <w:sz w:val="20"/>
        </w:rPr>
        <w:t xml:space="preserve"> </w:t>
      </w:r>
      <w:r>
        <w:rPr>
          <w:sz w:val="20"/>
        </w:rPr>
        <w:t>(odstąpienie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umowy)</w:t>
      </w:r>
      <w:r>
        <w:rPr>
          <w:spacing w:val="-7"/>
          <w:sz w:val="20"/>
        </w:rPr>
        <w:t xml:space="preserve"> </w:t>
      </w:r>
      <w:r>
        <w:rPr>
          <w:sz w:val="20"/>
        </w:rPr>
        <w:t>może</w:t>
      </w:r>
      <w:r>
        <w:rPr>
          <w:spacing w:val="-6"/>
          <w:sz w:val="20"/>
        </w:rPr>
        <w:t xml:space="preserve"> </w:t>
      </w:r>
      <w:r>
        <w:rPr>
          <w:sz w:val="20"/>
        </w:rPr>
        <w:t>nastąpić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każdym</w:t>
      </w:r>
      <w:r>
        <w:rPr>
          <w:spacing w:val="-7"/>
          <w:sz w:val="20"/>
        </w:rPr>
        <w:t xml:space="preserve"> </w:t>
      </w:r>
      <w:r>
        <w:rPr>
          <w:sz w:val="20"/>
        </w:rPr>
        <w:t>terminie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przed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360" w:right="740" w:bottom="720" w:left="880" w:header="0" w:footer="530" w:gutter="0"/>
          <w:cols w:space="720" w:num="1"/>
        </w:sectPr>
      </w:pPr>
    </w:p>
    <w:p>
      <w:pPr>
        <w:pStyle w:val="5"/>
        <w:spacing w:before="44"/>
        <w:ind w:left="1328" w:right="1249"/>
        <w:jc w:val="both"/>
      </w:pPr>
      <w:r>
        <w:t>rozpoczęciem</w:t>
      </w:r>
      <w:r>
        <w:rPr>
          <w:spacing w:val="-5"/>
        </w:rPr>
        <w:t xml:space="preserve"> </w:t>
      </w:r>
      <w:r>
        <w:t>imprezy,</w:t>
      </w:r>
      <w:r>
        <w:rPr>
          <w:spacing w:val="-4"/>
        </w:rPr>
        <w:t xml:space="preserve"> </w:t>
      </w:r>
      <w:r>
        <w:t>wyłącznie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pisemnego</w:t>
      </w:r>
      <w:r>
        <w:rPr>
          <w:spacing w:val="-4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złożonego</w:t>
      </w:r>
      <w:r>
        <w:rPr>
          <w:spacing w:val="-4"/>
        </w:rPr>
        <w:t xml:space="preserve"> </w:t>
      </w:r>
      <w:r>
        <w:t>bezpośrednio</w:t>
      </w:r>
      <w:r>
        <w:rPr>
          <w:spacing w:val="-4"/>
        </w:rPr>
        <w:t xml:space="preserve"> </w:t>
      </w:r>
      <w:r>
        <w:t>u Organizatora, przesłanego drogą pocztową lub mailową.</w:t>
      </w:r>
    </w:p>
    <w:p>
      <w:pPr>
        <w:pStyle w:val="7"/>
        <w:numPr>
          <w:ilvl w:val="0"/>
          <w:numId w:val="5"/>
        </w:numPr>
        <w:tabs>
          <w:tab w:val="left" w:pos="1328"/>
          <w:tab w:val="left" w:pos="1388"/>
        </w:tabs>
        <w:spacing w:before="244" w:after="0" w:line="240" w:lineRule="auto"/>
        <w:ind w:left="1328" w:right="1261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Organizator</w:t>
      </w:r>
      <w:r>
        <w:rPr>
          <w:spacing w:val="-5"/>
          <w:sz w:val="20"/>
        </w:rPr>
        <w:t xml:space="preserve"> </w:t>
      </w:r>
      <w:r>
        <w:rPr>
          <w:sz w:val="20"/>
        </w:rPr>
        <w:t>zastrzega</w:t>
      </w:r>
      <w:r>
        <w:rPr>
          <w:spacing w:val="-5"/>
          <w:sz w:val="20"/>
        </w:rPr>
        <w:t xml:space="preserve"> </w:t>
      </w:r>
      <w:r>
        <w:rPr>
          <w:sz w:val="20"/>
        </w:rPr>
        <w:t>sobie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odwołania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przesunięcia</w:t>
      </w:r>
      <w:r>
        <w:rPr>
          <w:spacing w:val="-5"/>
          <w:sz w:val="20"/>
        </w:rPr>
        <w:t xml:space="preserve"> </w:t>
      </w:r>
      <w:r>
        <w:rPr>
          <w:sz w:val="20"/>
        </w:rPr>
        <w:t>terminu</w:t>
      </w:r>
      <w:r>
        <w:rPr>
          <w:spacing w:val="-5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5"/>
          <w:sz w:val="20"/>
        </w:rPr>
        <w:t xml:space="preserve"> </w:t>
      </w:r>
      <w:r>
        <w:rPr>
          <w:sz w:val="20"/>
        </w:rPr>
        <w:t>imprezy</w:t>
      </w:r>
      <w:r>
        <w:rPr>
          <w:spacing w:val="-4"/>
          <w:sz w:val="20"/>
        </w:rPr>
        <w:t xml:space="preserve"> </w:t>
      </w:r>
      <w:r>
        <w:rPr>
          <w:sz w:val="20"/>
        </w:rPr>
        <w:t>w przypadku zaistnienia okoliczności rozumianych, jako siła wyższa (m.in. decyzje władz państwowych i innych instytucji, wojna, klęska żywiołowa i inne nadzwyczajne okoliczności,</w:t>
      </w:r>
    </w:p>
    <w:p>
      <w:pPr>
        <w:pStyle w:val="5"/>
        <w:spacing w:line="244" w:lineRule="exact"/>
        <w:ind w:left="1328"/>
      </w:pPr>
      <w:r>
        <w:t>którym</w:t>
      </w:r>
      <w:r>
        <w:rPr>
          <w:spacing w:val="-7"/>
        </w:rPr>
        <w:t xml:space="preserve"> </w:t>
      </w:r>
      <w:r>
        <w:t>strony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mogły</w:t>
      </w:r>
      <w:r>
        <w:rPr>
          <w:spacing w:val="-6"/>
        </w:rPr>
        <w:t xml:space="preserve"> </w:t>
      </w:r>
      <w:r>
        <w:t>zapobiec</w:t>
      </w:r>
      <w:r>
        <w:rPr>
          <w:spacing w:val="-6"/>
        </w:rPr>
        <w:t xml:space="preserve"> </w:t>
      </w:r>
      <w:r>
        <w:t>ani</w:t>
      </w:r>
      <w:r>
        <w:rPr>
          <w:spacing w:val="-7"/>
        </w:rPr>
        <w:t xml:space="preserve"> </w:t>
      </w:r>
      <w:r>
        <w:t>przewidzieć</w:t>
      </w:r>
      <w:r>
        <w:rPr>
          <w:spacing w:val="-7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przyczyn,</w:t>
      </w:r>
      <w:r>
        <w:rPr>
          <w:spacing w:val="-6"/>
        </w:rPr>
        <w:t xml:space="preserve"> </w:t>
      </w:r>
      <w:r>
        <w:t>wystąpienia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rPr>
          <w:spacing w:val="-2"/>
        </w:rPr>
        <w:t>skutków).</w:t>
      </w:r>
    </w:p>
    <w:p>
      <w:pPr>
        <w:pStyle w:val="7"/>
        <w:numPr>
          <w:ilvl w:val="0"/>
          <w:numId w:val="5"/>
        </w:numPr>
        <w:tabs>
          <w:tab w:val="left" w:pos="1326"/>
          <w:tab w:val="left" w:pos="1388"/>
        </w:tabs>
        <w:spacing w:before="243" w:after="0" w:line="240" w:lineRule="auto"/>
        <w:ind w:left="1326" w:right="1032" w:hanging="646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imprez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dojazdem</w:t>
      </w:r>
      <w:r>
        <w:rPr>
          <w:spacing w:val="-5"/>
          <w:sz w:val="20"/>
        </w:rPr>
        <w:t xml:space="preserve"> </w:t>
      </w:r>
      <w:r>
        <w:rPr>
          <w:sz w:val="20"/>
        </w:rPr>
        <w:t>autokarem,</w:t>
      </w:r>
      <w:r>
        <w:rPr>
          <w:spacing w:val="-4"/>
          <w:sz w:val="20"/>
        </w:rPr>
        <w:t xml:space="preserve"> </w:t>
      </w:r>
      <w:r>
        <w:rPr>
          <w:sz w:val="20"/>
        </w:rPr>
        <w:t>przy</w:t>
      </w:r>
      <w:r>
        <w:rPr>
          <w:spacing w:val="-3"/>
          <w:sz w:val="20"/>
        </w:rPr>
        <w:t xml:space="preserve"> </w:t>
      </w:r>
      <w:r>
        <w:rPr>
          <w:sz w:val="20"/>
        </w:rPr>
        <w:t>małej</w:t>
      </w:r>
      <w:r>
        <w:rPr>
          <w:spacing w:val="-4"/>
          <w:sz w:val="20"/>
        </w:rPr>
        <w:t xml:space="preserve"> </w:t>
      </w:r>
      <w:r>
        <w:rPr>
          <w:sz w:val="20"/>
        </w:rPr>
        <w:t>ilości</w:t>
      </w:r>
      <w:r>
        <w:rPr>
          <w:spacing w:val="-5"/>
          <w:sz w:val="20"/>
        </w:rPr>
        <w:t xml:space="preserve"> </w:t>
      </w:r>
      <w:r>
        <w:rPr>
          <w:sz w:val="20"/>
        </w:rPr>
        <w:t>uczestników,</w:t>
      </w:r>
      <w:r>
        <w:rPr>
          <w:spacing w:val="-4"/>
          <w:sz w:val="20"/>
        </w:rPr>
        <w:t xml:space="preserve"> </w:t>
      </w:r>
      <w:r>
        <w:rPr>
          <w:sz w:val="20"/>
        </w:rPr>
        <w:t>Organizator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zastrzega sobie możliwość zmiany środka transportu z autokaru lux na bus lux (klimatyzacja, dvd, uchylne </w:t>
      </w:r>
      <w:r>
        <w:rPr>
          <w:spacing w:val="-2"/>
          <w:sz w:val="20"/>
        </w:rPr>
        <w:t>siedzenia).</w:t>
      </w:r>
    </w:p>
    <w:p>
      <w:pPr>
        <w:pStyle w:val="5"/>
      </w:pPr>
    </w:p>
    <w:p>
      <w:pPr>
        <w:pStyle w:val="7"/>
        <w:numPr>
          <w:ilvl w:val="0"/>
          <w:numId w:val="5"/>
        </w:numPr>
        <w:tabs>
          <w:tab w:val="left" w:pos="1328"/>
          <w:tab w:val="left" w:pos="1388"/>
        </w:tabs>
        <w:spacing w:before="0" w:after="0" w:line="240" w:lineRule="auto"/>
        <w:ind w:left="1328" w:right="1191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Organizator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ponosi</w:t>
      </w:r>
      <w:r>
        <w:rPr>
          <w:spacing w:val="-5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spóźnienia</w:t>
      </w:r>
      <w:r>
        <w:rPr>
          <w:spacing w:val="-5"/>
          <w:sz w:val="20"/>
        </w:rPr>
        <w:t xml:space="preserve"> </w:t>
      </w:r>
      <w:r>
        <w:rPr>
          <w:sz w:val="20"/>
        </w:rPr>
        <w:t>autokarów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transferów</w:t>
      </w:r>
      <w:r>
        <w:rPr>
          <w:spacing w:val="-5"/>
          <w:sz w:val="20"/>
        </w:rPr>
        <w:t xml:space="preserve"> </w:t>
      </w:r>
      <w:r>
        <w:rPr>
          <w:sz w:val="20"/>
        </w:rPr>
        <w:t>spowodowane czynnikami niezależnymi od niego (warunki atmosferyczne, przejścia graniczne, strajki itp.).</w:t>
      </w:r>
    </w:p>
    <w:p>
      <w:pPr>
        <w:pStyle w:val="5"/>
      </w:pPr>
    </w:p>
    <w:p>
      <w:pPr>
        <w:pStyle w:val="7"/>
        <w:numPr>
          <w:ilvl w:val="0"/>
          <w:numId w:val="5"/>
        </w:numPr>
        <w:tabs>
          <w:tab w:val="left" w:pos="1385"/>
        </w:tabs>
        <w:spacing w:before="0" w:after="0" w:line="240" w:lineRule="auto"/>
        <w:ind w:left="1385" w:right="0" w:hanging="705"/>
        <w:jc w:val="both"/>
        <w:rPr>
          <w:sz w:val="20"/>
        </w:rPr>
      </w:pPr>
      <w:r>
        <w:rPr>
          <w:sz w:val="20"/>
        </w:rPr>
        <w:t>Uczestnik</w:t>
      </w:r>
      <w:r>
        <w:rPr>
          <w:spacing w:val="-9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posiadania</w:t>
      </w:r>
      <w:r>
        <w:rPr>
          <w:spacing w:val="-9"/>
          <w:sz w:val="20"/>
        </w:rPr>
        <w:t xml:space="preserve"> </w:t>
      </w:r>
      <w:r>
        <w:rPr>
          <w:sz w:val="20"/>
        </w:rPr>
        <w:t>ważnego</w:t>
      </w:r>
      <w:r>
        <w:rPr>
          <w:spacing w:val="-8"/>
          <w:sz w:val="20"/>
        </w:rPr>
        <w:t xml:space="preserve"> </w:t>
      </w:r>
      <w:r>
        <w:rPr>
          <w:sz w:val="20"/>
        </w:rPr>
        <w:t>dokumentu</w:t>
      </w:r>
      <w:r>
        <w:rPr>
          <w:spacing w:val="-9"/>
          <w:sz w:val="20"/>
        </w:rPr>
        <w:t xml:space="preserve"> </w:t>
      </w:r>
      <w:r>
        <w:rPr>
          <w:sz w:val="20"/>
        </w:rPr>
        <w:t>tożsamości</w:t>
      </w:r>
      <w:r>
        <w:rPr>
          <w:spacing w:val="-9"/>
          <w:sz w:val="20"/>
        </w:rPr>
        <w:t xml:space="preserve"> </w:t>
      </w:r>
      <w:r>
        <w:rPr>
          <w:sz w:val="20"/>
        </w:rPr>
        <w:t>(dowodu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osobistego</w:t>
      </w:r>
    </w:p>
    <w:p>
      <w:pPr>
        <w:pStyle w:val="5"/>
        <w:spacing w:before="1"/>
        <w:ind w:left="1328"/>
        <w:jc w:val="both"/>
      </w:pPr>
      <w:r>
        <w:t>lub</w:t>
      </w:r>
      <w:r>
        <w:rPr>
          <w:spacing w:val="-8"/>
        </w:rPr>
        <w:t xml:space="preserve"> </w:t>
      </w:r>
      <w:r>
        <w:t>paszportu)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wymaganych</w:t>
      </w:r>
      <w:r>
        <w:rPr>
          <w:spacing w:val="-7"/>
        </w:rPr>
        <w:t xml:space="preserve"> </w:t>
      </w:r>
      <w:r>
        <w:t>wiz</w:t>
      </w:r>
      <w:r>
        <w:rPr>
          <w:spacing w:val="-8"/>
        </w:rPr>
        <w:t xml:space="preserve"> </w:t>
      </w:r>
      <w:r>
        <w:t>wg</w:t>
      </w:r>
      <w:r>
        <w:rPr>
          <w:spacing w:val="-9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rPr>
          <w:spacing w:val="-2"/>
        </w:rPr>
        <w:t>imprezy.</w:t>
      </w:r>
    </w:p>
    <w:p>
      <w:pPr>
        <w:pStyle w:val="5"/>
        <w:spacing w:before="1"/>
      </w:pPr>
    </w:p>
    <w:p>
      <w:pPr>
        <w:pStyle w:val="7"/>
        <w:numPr>
          <w:ilvl w:val="0"/>
          <w:numId w:val="5"/>
        </w:numPr>
        <w:tabs>
          <w:tab w:val="left" w:pos="1388"/>
        </w:tabs>
        <w:spacing w:before="0" w:after="0" w:line="243" w:lineRule="exact"/>
        <w:ind w:left="1388" w:right="0" w:hanging="708"/>
        <w:jc w:val="left"/>
        <w:rPr>
          <w:sz w:val="20"/>
        </w:rPr>
      </w:pPr>
      <w:r>
        <w:rPr>
          <w:sz w:val="20"/>
        </w:rPr>
        <w:t>Uczestnika</w:t>
      </w:r>
      <w:r>
        <w:rPr>
          <w:spacing w:val="-10"/>
          <w:sz w:val="20"/>
        </w:rPr>
        <w:t xml:space="preserve"> </w:t>
      </w:r>
      <w:r>
        <w:rPr>
          <w:sz w:val="20"/>
        </w:rPr>
        <w:t>imprezy</w:t>
      </w:r>
      <w:r>
        <w:rPr>
          <w:spacing w:val="-9"/>
          <w:sz w:val="20"/>
        </w:rPr>
        <w:t xml:space="preserve"> </w:t>
      </w:r>
      <w:r>
        <w:rPr>
          <w:sz w:val="20"/>
        </w:rPr>
        <w:t>obowiązują</w:t>
      </w:r>
      <w:r>
        <w:rPr>
          <w:spacing w:val="-9"/>
          <w:sz w:val="20"/>
        </w:rPr>
        <w:t xml:space="preserve"> </w:t>
      </w:r>
      <w:r>
        <w:rPr>
          <w:sz w:val="20"/>
        </w:rPr>
        <w:t>przepisy</w:t>
      </w:r>
      <w:r>
        <w:rPr>
          <w:spacing w:val="-10"/>
          <w:sz w:val="20"/>
        </w:rPr>
        <w:t xml:space="preserve"> </w:t>
      </w:r>
      <w:r>
        <w:rPr>
          <w:sz w:val="20"/>
        </w:rPr>
        <w:t>celno-dewizowe</w:t>
      </w:r>
      <w:r>
        <w:rPr>
          <w:spacing w:val="-10"/>
          <w:sz w:val="20"/>
        </w:rPr>
        <w:t xml:space="preserve"> </w:t>
      </w:r>
      <w:r>
        <w:rPr>
          <w:sz w:val="20"/>
        </w:rPr>
        <w:t>polskie,</w:t>
      </w:r>
      <w:r>
        <w:rPr>
          <w:spacing w:val="-10"/>
          <w:sz w:val="20"/>
        </w:rPr>
        <w:t xml:space="preserve"> </w:t>
      </w:r>
      <w:r>
        <w:rPr>
          <w:sz w:val="20"/>
        </w:rPr>
        <w:t>krajów</w:t>
      </w:r>
      <w:r>
        <w:rPr>
          <w:spacing w:val="-10"/>
          <w:sz w:val="20"/>
        </w:rPr>
        <w:t xml:space="preserve"> </w:t>
      </w:r>
      <w:r>
        <w:rPr>
          <w:sz w:val="20"/>
        </w:rPr>
        <w:t>tranzytowych</w:t>
      </w:r>
      <w:r>
        <w:rPr>
          <w:spacing w:val="-10"/>
          <w:sz w:val="20"/>
        </w:rPr>
        <w:t xml:space="preserve"> i</w:t>
      </w:r>
    </w:p>
    <w:p>
      <w:pPr>
        <w:pStyle w:val="5"/>
        <w:spacing w:line="243" w:lineRule="exact"/>
        <w:ind w:left="1328"/>
      </w:pPr>
      <w:r>
        <w:rPr>
          <w:spacing w:val="-2"/>
        </w:rPr>
        <w:t>docelowych.</w:t>
      </w:r>
    </w:p>
    <w:p>
      <w:pPr>
        <w:pStyle w:val="5"/>
        <w:spacing w:before="1"/>
      </w:pPr>
    </w:p>
    <w:p>
      <w:pPr>
        <w:pStyle w:val="7"/>
        <w:numPr>
          <w:ilvl w:val="0"/>
          <w:numId w:val="5"/>
        </w:numPr>
        <w:tabs>
          <w:tab w:val="left" w:pos="1385"/>
        </w:tabs>
        <w:spacing w:before="1" w:after="0" w:line="240" w:lineRule="auto"/>
        <w:ind w:left="1385" w:right="0" w:hanging="705"/>
        <w:jc w:val="both"/>
        <w:rPr>
          <w:sz w:val="20"/>
        </w:rPr>
      </w:pP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czasie</w:t>
      </w:r>
      <w:r>
        <w:rPr>
          <w:spacing w:val="-8"/>
          <w:sz w:val="20"/>
        </w:rPr>
        <w:t xml:space="preserve"> </w:t>
      </w:r>
      <w:r>
        <w:rPr>
          <w:sz w:val="20"/>
        </w:rPr>
        <w:t>trwania</w:t>
      </w:r>
      <w:r>
        <w:rPr>
          <w:spacing w:val="-6"/>
          <w:sz w:val="20"/>
        </w:rPr>
        <w:t xml:space="preserve"> </w:t>
      </w:r>
      <w:r>
        <w:rPr>
          <w:sz w:val="20"/>
        </w:rPr>
        <w:t>imprezy</w:t>
      </w:r>
      <w:r>
        <w:rPr>
          <w:spacing w:val="-5"/>
          <w:sz w:val="20"/>
        </w:rPr>
        <w:t xml:space="preserve"> </w:t>
      </w:r>
      <w:r>
        <w:rPr>
          <w:sz w:val="20"/>
        </w:rPr>
        <w:t>Uczestnik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8"/>
          <w:sz w:val="20"/>
        </w:rPr>
        <w:t xml:space="preserve"> </w:t>
      </w:r>
      <w:r>
        <w:rPr>
          <w:sz w:val="20"/>
        </w:rPr>
        <w:t>stosować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wskazówek</w:t>
      </w:r>
      <w:r>
        <w:rPr>
          <w:spacing w:val="-6"/>
          <w:sz w:val="20"/>
        </w:rPr>
        <w:t xml:space="preserve"> </w:t>
      </w:r>
      <w:r>
        <w:rPr>
          <w:sz w:val="20"/>
        </w:rPr>
        <w:t>pilota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lub</w:t>
      </w:r>
    </w:p>
    <w:p>
      <w:pPr>
        <w:pStyle w:val="5"/>
        <w:ind w:left="1328"/>
        <w:jc w:val="both"/>
      </w:pPr>
      <w:r>
        <w:t>kierownika</w:t>
      </w:r>
      <w:r>
        <w:rPr>
          <w:spacing w:val="-9"/>
        </w:rPr>
        <w:t xml:space="preserve"> </w:t>
      </w:r>
      <w:r>
        <w:rPr>
          <w:spacing w:val="-2"/>
        </w:rPr>
        <w:t>imprezy.</w:t>
      </w:r>
    </w:p>
    <w:p>
      <w:pPr>
        <w:pStyle w:val="7"/>
        <w:numPr>
          <w:ilvl w:val="0"/>
          <w:numId w:val="5"/>
        </w:numPr>
        <w:tabs>
          <w:tab w:val="left" w:pos="1328"/>
          <w:tab w:val="left" w:pos="1388"/>
        </w:tabs>
        <w:spacing w:before="243" w:after="0" w:line="240" w:lineRule="auto"/>
        <w:ind w:left="1328" w:right="1183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imprez</w:t>
      </w:r>
      <w:r>
        <w:rPr>
          <w:spacing w:val="-3"/>
          <w:sz w:val="20"/>
        </w:rPr>
        <w:t xml:space="preserve"> </w:t>
      </w:r>
      <w:r>
        <w:rPr>
          <w:sz w:val="20"/>
        </w:rPr>
        <w:t>autokarowych</w:t>
      </w:r>
      <w:r>
        <w:rPr>
          <w:spacing w:val="-3"/>
          <w:sz w:val="20"/>
        </w:rPr>
        <w:t xml:space="preserve"> </w:t>
      </w:r>
      <w:r>
        <w:rPr>
          <w:sz w:val="20"/>
        </w:rPr>
        <w:t>każdy</w:t>
      </w:r>
      <w:r>
        <w:rPr>
          <w:spacing w:val="-3"/>
          <w:sz w:val="20"/>
        </w:rPr>
        <w:t xml:space="preserve"> </w:t>
      </w:r>
      <w:r>
        <w:rPr>
          <w:sz w:val="20"/>
        </w:rPr>
        <w:t>uczestnik</w:t>
      </w:r>
      <w:r>
        <w:rPr>
          <w:spacing w:val="-3"/>
          <w:sz w:val="20"/>
        </w:rPr>
        <w:t xml:space="preserve"> </w:t>
      </w:r>
      <w:r>
        <w:rPr>
          <w:sz w:val="20"/>
        </w:rPr>
        <w:t>może</w:t>
      </w:r>
      <w:r>
        <w:rPr>
          <w:spacing w:val="-4"/>
          <w:sz w:val="20"/>
        </w:rPr>
        <w:t xml:space="preserve"> </w:t>
      </w:r>
      <w:r>
        <w:rPr>
          <w:sz w:val="20"/>
        </w:rPr>
        <w:t>zabrać</w:t>
      </w:r>
      <w:r>
        <w:rPr>
          <w:spacing w:val="-4"/>
          <w:sz w:val="20"/>
        </w:rPr>
        <w:t xml:space="preserve"> </w:t>
      </w:r>
      <w:r>
        <w:rPr>
          <w:sz w:val="20"/>
        </w:rPr>
        <w:t>jeden</w:t>
      </w:r>
      <w:r>
        <w:rPr>
          <w:spacing w:val="-3"/>
          <w:sz w:val="20"/>
        </w:rPr>
        <w:t xml:space="preserve"> </w:t>
      </w:r>
      <w:r>
        <w:rPr>
          <w:sz w:val="20"/>
        </w:rPr>
        <w:t>bagaż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wadze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kg bagaż podręczny w autokarze o wadze do 5 kg.</w:t>
      </w:r>
    </w:p>
    <w:p>
      <w:pPr>
        <w:pStyle w:val="5"/>
      </w:pPr>
    </w:p>
    <w:p>
      <w:pPr>
        <w:pStyle w:val="7"/>
        <w:numPr>
          <w:ilvl w:val="0"/>
          <w:numId w:val="5"/>
        </w:numPr>
        <w:tabs>
          <w:tab w:val="left" w:pos="1328"/>
          <w:tab w:val="left" w:pos="1388"/>
        </w:tabs>
        <w:spacing w:before="0" w:after="0" w:line="240" w:lineRule="auto"/>
        <w:ind w:left="1328" w:right="1017" w:hanging="648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imprez</w:t>
      </w:r>
      <w:r>
        <w:rPr>
          <w:spacing w:val="-1"/>
          <w:sz w:val="20"/>
        </w:rPr>
        <w:t xml:space="preserve"> </w:t>
      </w:r>
      <w:r>
        <w:rPr>
          <w:sz w:val="20"/>
        </w:rPr>
        <w:t>lotniczych</w:t>
      </w:r>
      <w:r>
        <w:rPr>
          <w:spacing w:val="-4"/>
          <w:sz w:val="20"/>
        </w:rPr>
        <w:t xml:space="preserve"> </w:t>
      </w: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wycieczki</w:t>
      </w:r>
      <w:r>
        <w:rPr>
          <w:spacing w:val="-5"/>
          <w:sz w:val="20"/>
        </w:rPr>
        <w:t xml:space="preserve"> </w:t>
      </w:r>
      <w:r>
        <w:rPr>
          <w:sz w:val="20"/>
        </w:rPr>
        <w:t>zawiera</w:t>
      </w:r>
      <w:r>
        <w:rPr>
          <w:spacing w:val="-4"/>
          <w:sz w:val="20"/>
        </w:rPr>
        <w:t xml:space="preserve"> </w:t>
      </w:r>
      <w:r>
        <w:rPr>
          <w:sz w:val="20"/>
        </w:rPr>
        <w:t>bagaż</w:t>
      </w:r>
      <w:r>
        <w:rPr>
          <w:spacing w:val="-4"/>
          <w:sz w:val="20"/>
        </w:rPr>
        <w:t xml:space="preserve"> </w:t>
      </w:r>
      <w:r>
        <w:rPr>
          <w:sz w:val="20"/>
        </w:rPr>
        <w:t>podręczny,</w:t>
      </w:r>
      <w:r>
        <w:rPr>
          <w:spacing w:val="-4"/>
          <w:sz w:val="20"/>
        </w:rPr>
        <w:t xml:space="preserve"> </w:t>
      </w:r>
      <w:r>
        <w:rPr>
          <w:sz w:val="20"/>
        </w:rPr>
        <w:t>którego</w:t>
      </w:r>
      <w:r>
        <w:rPr>
          <w:spacing w:val="-4"/>
          <w:sz w:val="20"/>
        </w:rPr>
        <w:t xml:space="preserve"> </w:t>
      </w:r>
      <w:r>
        <w:rPr>
          <w:sz w:val="20"/>
        </w:rPr>
        <w:t>wymiary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waga zależy od przewoźnika operującego na wybranej trasie. Istnieje możliwość dokupienia bagażu</w:t>
      </w:r>
    </w:p>
    <w:p>
      <w:pPr>
        <w:pStyle w:val="5"/>
        <w:spacing w:before="2" w:line="243" w:lineRule="exact"/>
        <w:ind w:left="1328"/>
      </w:pPr>
      <w:r>
        <w:t>rejestrowanego.</w:t>
      </w:r>
      <w:r>
        <w:rPr>
          <w:spacing w:val="-7"/>
        </w:rPr>
        <w:t xml:space="preserve"> </w:t>
      </w:r>
      <w:r>
        <w:t>Opłaty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bagaż</w:t>
      </w:r>
      <w:r>
        <w:rPr>
          <w:spacing w:val="-7"/>
        </w:rPr>
        <w:t xml:space="preserve"> </w:t>
      </w:r>
      <w:r>
        <w:t>główny</w:t>
      </w:r>
      <w:r>
        <w:rPr>
          <w:spacing w:val="-8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zależne</w:t>
      </w:r>
      <w:r>
        <w:rPr>
          <w:spacing w:val="-9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terminu przelotu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ustalane</w:t>
      </w:r>
      <w:r>
        <w:rPr>
          <w:spacing w:val="-7"/>
        </w:rPr>
        <w:t xml:space="preserve"> </w:t>
      </w:r>
      <w:r>
        <w:rPr>
          <w:spacing w:val="-2"/>
        </w:rPr>
        <w:t>przez</w:t>
      </w:r>
    </w:p>
    <w:p>
      <w:pPr>
        <w:pStyle w:val="5"/>
        <w:spacing w:line="243" w:lineRule="exact"/>
        <w:ind w:left="1328"/>
      </w:pPr>
      <w:r>
        <w:rPr>
          <w:spacing w:val="-2"/>
        </w:rPr>
        <w:t>przewoźnika.</w:t>
      </w:r>
    </w:p>
    <w:p>
      <w:pPr>
        <w:pStyle w:val="5"/>
        <w:spacing w:before="1"/>
      </w:pPr>
    </w:p>
    <w:p>
      <w:pPr>
        <w:pStyle w:val="2"/>
        <w:numPr>
          <w:ilvl w:val="0"/>
          <w:numId w:val="1"/>
        </w:numPr>
        <w:tabs>
          <w:tab w:val="left" w:pos="4540"/>
        </w:tabs>
        <w:spacing w:before="0" w:after="0" w:line="240" w:lineRule="auto"/>
        <w:ind w:left="4540" w:right="0" w:hanging="214"/>
        <w:jc w:val="left"/>
      </w:pPr>
      <w:r>
        <w:rPr>
          <w:spacing w:val="-2"/>
        </w:rPr>
        <w:t>UBEZPIECZENIE</w:t>
      </w:r>
    </w:p>
    <w:p>
      <w:pPr>
        <w:pStyle w:val="7"/>
        <w:numPr>
          <w:ilvl w:val="0"/>
          <w:numId w:val="6"/>
        </w:numPr>
        <w:tabs>
          <w:tab w:val="left" w:pos="1388"/>
        </w:tabs>
        <w:spacing w:before="243" w:after="0" w:line="240" w:lineRule="auto"/>
        <w:ind w:left="1388" w:right="0" w:hanging="696"/>
        <w:jc w:val="both"/>
      </w:pPr>
      <w:r>
        <w:rPr>
          <w:sz w:val="20"/>
        </w:rPr>
        <w:t>Uczestnicy</w:t>
      </w:r>
      <w:r>
        <w:rPr>
          <w:spacing w:val="-9"/>
          <w:sz w:val="20"/>
        </w:rPr>
        <w:t xml:space="preserve"> </w:t>
      </w:r>
      <w:r>
        <w:rPr>
          <w:sz w:val="20"/>
        </w:rPr>
        <w:t>imprez</w:t>
      </w:r>
      <w:r>
        <w:rPr>
          <w:spacing w:val="-9"/>
          <w:sz w:val="20"/>
        </w:rPr>
        <w:t xml:space="preserve"> </w:t>
      </w:r>
      <w:r>
        <w:rPr>
          <w:sz w:val="20"/>
        </w:rPr>
        <w:t>organizowanych</w:t>
      </w:r>
      <w:r>
        <w:rPr>
          <w:spacing w:val="-9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9"/>
          <w:sz w:val="20"/>
        </w:rPr>
        <w:t xml:space="preserve"> </w:t>
      </w:r>
      <w:r>
        <w:rPr>
          <w:sz w:val="20"/>
        </w:rPr>
        <w:t>są</w:t>
      </w:r>
      <w:r>
        <w:rPr>
          <w:spacing w:val="-10"/>
          <w:sz w:val="20"/>
        </w:rPr>
        <w:t xml:space="preserve"> </w:t>
      </w:r>
      <w:r>
        <w:rPr>
          <w:sz w:val="20"/>
        </w:rPr>
        <w:t>ubezpieczeni</w:t>
      </w:r>
      <w:r>
        <w:rPr>
          <w:spacing w:val="-9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rFonts w:hint="default"/>
          <w:spacing w:val="-9"/>
          <w:sz w:val="20"/>
          <w:lang w:val="pl-PL"/>
        </w:rPr>
        <w:t>Towarzystwo Ubezpieczeń Europa</w:t>
      </w:r>
    </w:p>
    <w:p>
      <w:pPr>
        <w:pStyle w:val="7"/>
        <w:numPr>
          <w:ilvl w:val="1"/>
          <w:numId w:val="6"/>
        </w:numPr>
        <w:tabs>
          <w:tab w:val="left" w:pos="1488"/>
        </w:tabs>
        <w:spacing w:before="0" w:after="0" w:line="240" w:lineRule="auto"/>
        <w:ind w:left="1390" w:right="194" w:firstLine="0"/>
        <w:jc w:val="both"/>
        <w:rPr>
          <w:sz w:val="20"/>
        </w:rPr>
      </w:pPr>
      <w:r>
        <w:rPr>
          <w:sz w:val="20"/>
        </w:rPr>
        <w:t>wyjazdy</w:t>
      </w:r>
      <w:r>
        <w:rPr>
          <w:spacing w:val="-2"/>
          <w:sz w:val="20"/>
        </w:rPr>
        <w:t xml:space="preserve"> </w:t>
      </w:r>
      <w:r>
        <w:rPr>
          <w:sz w:val="20"/>
        </w:rPr>
        <w:t>zagraniczne -</w:t>
      </w:r>
      <w:r>
        <w:rPr>
          <w:spacing w:val="-3"/>
          <w:sz w:val="20"/>
        </w:rPr>
        <w:t xml:space="preserve"> </w:t>
      </w:r>
      <w:r>
        <w:rPr>
          <w:sz w:val="20"/>
        </w:rPr>
        <w:t>ubezpieczenie w</w:t>
      </w:r>
      <w:r>
        <w:rPr>
          <w:spacing w:val="40"/>
          <w:sz w:val="20"/>
        </w:rPr>
        <w:t xml:space="preserve"> </w:t>
      </w:r>
      <w:r>
        <w:rPr>
          <w:sz w:val="20"/>
        </w:rPr>
        <w:t>zakresie</w:t>
      </w:r>
      <w:r>
        <w:rPr>
          <w:spacing w:val="-4"/>
          <w:sz w:val="20"/>
        </w:rPr>
        <w:t xml:space="preserve"> </w:t>
      </w:r>
      <w:r>
        <w:rPr>
          <w:sz w:val="20"/>
        </w:rPr>
        <w:t>KL 60</w:t>
      </w:r>
      <w:r>
        <w:rPr>
          <w:spacing w:val="-3"/>
          <w:sz w:val="20"/>
        </w:rPr>
        <w:t xml:space="preserve"> </w:t>
      </w:r>
      <w:r>
        <w:rPr>
          <w:sz w:val="20"/>
        </w:rPr>
        <w:t>000 euro,</w:t>
      </w:r>
      <w:r>
        <w:rPr>
          <w:spacing w:val="-2"/>
          <w:sz w:val="20"/>
        </w:rPr>
        <w:t xml:space="preserve"> </w:t>
      </w:r>
      <w:r>
        <w:rPr>
          <w:sz w:val="20"/>
        </w:rPr>
        <w:t>NNW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zł,</w:t>
      </w:r>
      <w:r>
        <w:rPr>
          <w:spacing w:val="-2"/>
          <w:sz w:val="20"/>
        </w:rPr>
        <w:t xml:space="preserve"> </w:t>
      </w:r>
      <w:r>
        <w:rPr>
          <w:sz w:val="20"/>
        </w:rPr>
        <w:t>NWS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000zł,</w:t>
      </w:r>
      <w:r>
        <w:rPr>
          <w:spacing w:val="-2"/>
          <w:sz w:val="20"/>
        </w:rPr>
        <w:t xml:space="preserve"> </w:t>
      </w:r>
      <w:r>
        <w:rPr>
          <w:sz w:val="20"/>
        </w:rPr>
        <w:t>BP</w:t>
      </w:r>
      <w:r>
        <w:rPr>
          <w:spacing w:val="-2"/>
          <w:sz w:val="20"/>
        </w:rPr>
        <w:t xml:space="preserve"> </w:t>
      </w:r>
      <w:r>
        <w:rPr>
          <w:sz w:val="20"/>
        </w:rPr>
        <w:t>1000</w:t>
      </w:r>
      <w:r>
        <w:rPr>
          <w:spacing w:val="-3"/>
          <w:sz w:val="20"/>
        </w:rPr>
        <w:t xml:space="preserve"> </w:t>
      </w:r>
      <w:r>
        <w:rPr>
          <w:sz w:val="20"/>
        </w:rPr>
        <w:t>zł (pakiet</w:t>
      </w:r>
      <w:r>
        <w:rPr>
          <w:spacing w:val="-2"/>
          <w:sz w:val="20"/>
        </w:rPr>
        <w:t xml:space="preserve"> </w:t>
      </w:r>
      <w:r>
        <w:rPr>
          <w:sz w:val="20"/>
        </w:rPr>
        <w:t>ten</w:t>
      </w:r>
      <w:r>
        <w:rPr>
          <w:spacing w:val="-2"/>
          <w:sz w:val="20"/>
        </w:rPr>
        <w:t xml:space="preserve"> </w:t>
      </w:r>
      <w:r>
        <w:rPr>
          <w:sz w:val="20"/>
        </w:rPr>
        <w:t>posiada</w:t>
      </w:r>
      <w:r>
        <w:rPr>
          <w:spacing w:val="-2"/>
          <w:sz w:val="20"/>
        </w:rPr>
        <w:t xml:space="preserve"> </w:t>
      </w:r>
      <w:r>
        <w:rPr>
          <w:sz w:val="20"/>
        </w:rPr>
        <w:t>również</w:t>
      </w:r>
      <w:r>
        <w:rPr>
          <w:spacing w:val="-2"/>
          <w:sz w:val="20"/>
        </w:rPr>
        <w:t xml:space="preserve"> </w:t>
      </w:r>
      <w:r>
        <w:rPr>
          <w:sz w:val="20"/>
        </w:rPr>
        <w:t>w cenie</w:t>
      </w:r>
      <w:r>
        <w:rPr>
          <w:spacing w:val="-4"/>
          <w:sz w:val="20"/>
        </w:rPr>
        <w:t xml:space="preserve"> </w:t>
      </w:r>
      <w:r>
        <w:rPr>
          <w:sz w:val="20"/>
        </w:rPr>
        <w:t>ubezpieczenie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chorób</w:t>
      </w:r>
      <w:r>
        <w:rPr>
          <w:spacing w:val="-2"/>
          <w:sz w:val="20"/>
        </w:rPr>
        <w:t xml:space="preserve"> </w:t>
      </w:r>
      <w:r>
        <w:rPr>
          <w:sz w:val="20"/>
        </w:rPr>
        <w:t>przewlekłych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zachorowania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Covid-19 oraz ewentualną kwarantannę).</w:t>
      </w:r>
    </w:p>
    <w:p>
      <w:pPr>
        <w:pStyle w:val="7"/>
        <w:numPr>
          <w:ilvl w:val="1"/>
          <w:numId w:val="6"/>
        </w:numPr>
        <w:tabs>
          <w:tab w:val="left" w:pos="1488"/>
        </w:tabs>
        <w:spacing w:before="0" w:after="0" w:line="240" w:lineRule="auto"/>
        <w:ind w:left="1488" w:right="0" w:hanging="98"/>
        <w:jc w:val="both"/>
        <w:rPr>
          <w:sz w:val="20"/>
        </w:rPr>
      </w:pPr>
      <w:r>
        <w:rPr>
          <w:sz w:val="20"/>
        </w:rPr>
        <w:t>wyjazdy</w:t>
      </w:r>
      <w:r>
        <w:rPr>
          <w:spacing w:val="-5"/>
          <w:sz w:val="20"/>
        </w:rPr>
        <w:t xml:space="preserve"> </w:t>
      </w:r>
      <w:r>
        <w:rPr>
          <w:sz w:val="20"/>
        </w:rPr>
        <w:t>krajowe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ubezpieczenie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zakresie</w:t>
      </w:r>
      <w:r>
        <w:rPr>
          <w:spacing w:val="-5"/>
          <w:sz w:val="20"/>
        </w:rPr>
        <w:t xml:space="preserve"> </w:t>
      </w:r>
      <w:r>
        <w:rPr>
          <w:sz w:val="20"/>
        </w:rPr>
        <w:t>NNW</w:t>
      </w:r>
      <w:r>
        <w:rPr>
          <w:spacing w:val="-5"/>
          <w:sz w:val="20"/>
        </w:rPr>
        <w:t xml:space="preserve"> </w:t>
      </w:r>
      <w:r>
        <w:rPr>
          <w:sz w:val="20"/>
        </w:rPr>
        <w:t>(NWS,</w:t>
      </w:r>
      <w:r>
        <w:rPr>
          <w:spacing w:val="-5"/>
          <w:sz w:val="20"/>
        </w:rPr>
        <w:t xml:space="preserve"> </w:t>
      </w:r>
      <w:r>
        <w:rPr>
          <w:sz w:val="20"/>
        </w:rPr>
        <w:t>NWI)</w:t>
      </w:r>
      <w:r>
        <w:rPr>
          <w:spacing w:val="-5"/>
          <w:sz w:val="20"/>
        </w:rPr>
        <w:t xml:space="preserve"> </w:t>
      </w:r>
      <w:r>
        <w:rPr>
          <w:rFonts w:hint="default"/>
          <w:spacing w:val="-5"/>
          <w:sz w:val="20"/>
          <w:lang w:val="pl-PL"/>
        </w:rPr>
        <w:t>2</w:t>
      </w:r>
      <w:r>
        <w:rPr>
          <w:sz w:val="20"/>
        </w:rPr>
        <w:t>0</w:t>
      </w:r>
      <w:r>
        <w:rPr>
          <w:spacing w:val="-6"/>
          <w:sz w:val="20"/>
        </w:rPr>
        <w:t xml:space="preserve"> </w:t>
      </w:r>
      <w:r>
        <w:rPr>
          <w:sz w:val="20"/>
        </w:rPr>
        <w:t>000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zł</w:t>
      </w:r>
    </w:p>
    <w:p>
      <w:pPr>
        <w:pStyle w:val="7"/>
        <w:numPr>
          <w:ilvl w:val="0"/>
          <w:numId w:val="6"/>
        </w:numPr>
        <w:tabs>
          <w:tab w:val="left" w:pos="1388"/>
        </w:tabs>
        <w:spacing w:before="244" w:after="0" w:line="240" w:lineRule="auto"/>
        <w:ind w:left="1388" w:right="0" w:hanging="696"/>
        <w:jc w:val="both"/>
        <w:rPr>
          <w:sz w:val="20"/>
        </w:rPr>
      </w:pPr>
      <w:r>
        <w:rPr>
          <w:sz w:val="20"/>
        </w:rPr>
        <w:t>Zawierając</w:t>
      </w:r>
      <w:r>
        <w:rPr>
          <w:spacing w:val="-7"/>
          <w:sz w:val="20"/>
        </w:rPr>
        <w:t xml:space="preserve"> </w:t>
      </w:r>
      <w:r>
        <w:rPr>
          <w:sz w:val="20"/>
        </w:rPr>
        <w:t>umowę</w:t>
      </w:r>
      <w:r>
        <w:rPr>
          <w:spacing w:val="-7"/>
          <w:sz w:val="20"/>
        </w:rPr>
        <w:t xml:space="preserve"> </w:t>
      </w:r>
      <w:r>
        <w:rPr>
          <w:sz w:val="20"/>
        </w:rPr>
        <w:t>uczestnik</w:t>
      </w:r>
      <w:r>
        <w:rPr>
          <w:spacing w:val="-6"/>
          <w:sz w:val="20"/>
        </w:rPr>
        <w:t xml:space="preserve"> </w:t>
      </w:r>
      <w:r>
        <w:rPr>
          <w:sz w:val="20"/>
        </w:rPr>
        <w:t>deklaruje,</w:t>
      </w:r>
      <w:r>
        <w:rPr>
          <w:spacing w:val="-6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jego</w:t>
      </w:r>
      <w:r>
        <w:rPr>
          <w:spacing w:val="-6"/>
          <w:sz w:val="20"/>
        </w:rPr>
        <w:t xml:space="preserve"> </w:t>
      </w:r>
      <w:r>
        <w:rPr>
          <w:sz w:val="20"/>
        </w:rPr>
        <w:t>stan</w:t>
      </w:r>
      <w:r>
        <w:rPr>
          <w:spacing w:val="-6"/>
          <w:sz w:val="20"/>
        </w:rPr>
        <w:t xml:space="preserve"> </w:t>
      </w:r>
      <w:r>
        <w:rPr>
          <w:sz w:val="20"/>
        </w:rPr>
        <w:t>zdrowia</w:t>
      </w:r>
      <w:r>
        <w:rPr>
          <w:spacing w:val="-6"/>
          <w:sz w:val="20"/>
        </w:rPr>
        <w:t xml:space="preserve"> </w:t>
      </w:r>
      <w:r>
        <w:rPr>
          <w:sz w:val="20"/>
        </w:rPr>
        <w:t>umożliwia</w:t>
      </w:r>
      <w:r>
        <w:rPr>
          <w:spacing w:val="-6"/>
          <w:sz w:val="20"/>
        </w:rPr>
        <w:t xml:space="preserve"> </w:t>
      </w:r>
      <w:r>
        <w:rPr>
          <w:sz w:val="20"/>
        </w:rPr>
        <w:t>udział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imprezie.</w:t>
      </w:r>
    </w:p>
    <w:p>
      <w:pPr>
        <w:pStyle w:val="5"/>
        <w:spacing w:before="1"/>
      </w:pPr>
    </w:p>
    <w:p>
      <w:pPr>
        <w:pStyle w:val="7"/>
        <w:numPr>
          <w:ilvl w:val="0"/>
          <w:numId w:val="6"/>
        </w:numPr>
        <w:tabs>
          <w:tab w:val="left" w:pos="1388"/>
        </w:tabs>
        <w:spacing w:before="0" w:after="0" w:line="240" w:lineRule="auto"/>
        <w:ind w:left="1388" w:right="914" w:hanging="696"/>
        <w:jc w:val="left"/>
        <w:rPr>
          <w:sz w:val="20"/>
        </w:rPr>
      </w:pPr>
      <w:r>
        <w:rPr>
          <w:sz w:val="20"/>
        </w:rPr>
        <w:t>Istnieje</w:t>
      </w:r>
      <w:r>
        <w:rPr>
          <w:spacing w:val="-5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-2"/>
          <w:sz w:val="20"/>
        </w:rPr>
        <w:t xml:space="preserve"> </w:t>
      </w:r>
      <w:r>
        <w:rPr>
          <w:sz w:val="20"/>
        </w:rPr>
        <w:t>wykupienia</w:t>
      </w:r>
      <w:r>
        <w:rPr>
          <w:spacing w:val="-4"/>
          <w:sz w:val="20"/>
        </w:rPr>
        <w:t xml:space="preserve"> </w:t>
      </w:r>
      <w:r>
        <w:rPr>
          <w:sz w:val="20"/>
        </w:rPr>
        <w:t>dodatkowych</w:t>
      </w:r>
      <w:r>
        <w:rPr>
          <w:spacing w:val="-4"/>
          <w:sz w:val="20"/>
        </w:rPr>
        <w:t xml:space="preserve"> </w:t>
      </w:r>
      <w:r>
        <w:rPr>
          <w:sz w:val="20"/>
        </w:rPr>
        <w:t>ubezpieczeń –</w:t>
      </w:r>
      <w:r>
        <w:rPr>
          <w:spacing w:val="-5"/>
          <w:sz w:val="20"/>
        </w:rPr>
        <w:t xml:space="preserve"> </w:t>
      </w:r>
      <w:r>
        <w:rPr>
          <w:sz w:val="20"/>
        </w:rPr>
        <w:t>kosztów</w:t>
      </w:r>
      <w:r>
        <w:rPr>
          <w:spacing w:val="-5"/>
          <w:sz w:val="20"/>
        </w:rPr>
        <w:t xml:space="preserve"> </w:t>
      </w:r>
      <w:r>
        <w:rPr>
          <w:sz w:val="20"/>
        </w:rPr>
        <w:t>rezygnacji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imprezy</w:t>
      </w:r>
      <w:r>
        <w:rPr>
          <w:spacing w:val="-3"/>
          <w:sz w:val="20"/>
        </w:rPr>
        <w:t xml:space="preserve"> </w:t>
      </w:r>
      <w:r>
        <w:rPr>
          <w:sz w:val="20"/>
        </w:rPr>
        <w:t>(RG)</w:t>
      </w:r>
      <w:r>
        <w:rPr>
          <w:spacing w:val="-5"/>
          <w:sz w:val="20"/>
        </w:rPr>
        <w:t xml:space="preserve"> </w:t>
      </w:r>
      <w:r>
        <w:rPr>
          <w:sz w:val="20"/>
        </w:rPr>
        <w:t>oraz kosztów przerwania imprezy turystycznej(RGS) -</w:t>
      </w:r>
      <w:r>
        <w:rPr>
          <w:spacing w:val="40"/>
          <w:sz w:val="20"/>
        </w:rPr>
        <w:t xml:space="preserve"> </w:t>
      </w:r>
      <w:r>
        <w:rPr>
          <w:sz w:val="20"/>
        </w:rPr>
        <w:t>na życzenie klienta, za dodatkową opłatą.</w:t>
      </w:r>
    </w:p>
    <w:p>
      <w:pPr>
        <w:pStyle w:val="7"/>
        <w:numPr>
          <w:ilvl w:val="0"/>
          <w:numId w:val="6"/>
        </w:numPr>
        <w:tabs>
          <w:tab w:val="left" w:pos="1388"/>
        </w:tabs>
        <w:spacing w:before="244" w:after="0" w:line="240" w:lineRule="auto"/>
        <w:ind w:left="1388" w:right="0" w:hanging="696"/>
        <w:jc w:val="left"/>
        <w:rPr>
          <w:sz w:val="20"/>
        </w:rPr>
      </w:pPr>
      <w:r>
        <w:rPr>
          <w:sz w:val="20"/>
        </w:rPr>
        <w:t>Uczestnik</w:t>
      </w:r>
      <w:r>
        <w:rPr>
          <w:spacing w:val="-8"/>
          <w:sz w:val="20"/>
        </w:rPr>
        <w:t xml:space="preserve"> </w:t>
      </w:r>
      <w:r>
        <w:rPr>
          <w:sz w:val="20"/>
        </w:rPr>
        <w:t>przed</w:t>
      </w:r>
      <w:r>
        <w:rPr>
          <w:spacing w:val="-7"/>
          <w:sz w:val="20"/>
        </w:rPr>
        <w:t xml:space="preserve"> </w:t>
      </w:r>
      <w:r>
        <w:rPr>
          <w:sz w:val="20"/>
        </w:rPr>
        <w:t>podpisaniem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8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zapoznania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zakresem</w:t>
      </w:r>
    </w:p>
    <w:p>
      <w:pPr>
        <w:pStyle w:val="5"/>
        <w:ind w:left="1388"/>
      </w:pPr>
      <w:r>
        <w:rPr>
          <w:spacing w:val="-2"/>
        </w:rPr>
        <w:t>ubezpieczenia.</w:t>
      </w:r>
    </w:p>
    <w:p>
      <w:pPr>
        <w:pStyle w:val="7"/>
        <w:numPr>
          <w:ilvl w:val="0"/>
          <w:numId w:val="6"/>
        </w:numPr>
        <w:tabs>
          <w:tab w:val="left" w:pos="1388"/>
        </w:tabs>
        <w:spacing w:before="243" w:after="0" w:line="240" w:lineRule="auto"/>
        <w:ind w:left="1388" w:right="0" w:hanging="696"/>
        <w:jc w:val="left"/>
        <w:rPr>
          <w:sz w:val="20"/>
        </w:rPr>
      </w:pPr>
      <w:r>
        <w:rPr>
          <w:sz w:val="20"/>
        </w:rPr>
        <w:t>Organizator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podstawie</w:t>
      </w:r>
      <w:r>
        <w:rPr>
          <w:spacing w:val="-8"/>
          <w:sz w:val="20"/>
        </w:rPr>
        <w:t xml:space="preserve"> </w:t>
      </w:r>
      <w:r>
        <w:rPr>
          <w:sz w:val="20"/>
        </w:rPr>
        <w:t>zawartej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rFonts w:hint="default"/>
          <w:spacing w:val="-6"/>
          <w:sz w:val="20"/>
          <w:lang w:val="pl-PL"/>
        </w:rPr>
        <w:t>Towarzystwo Ubezpieczeń Europa</w:t>
      </w:r>
      <w:r>
        <w:rPr>
          <w:spacing w:val="-8"/>
          <w:sz w:val="20"/>
        </w:rPr>
        <w:t xml:space="preserve"> </w:t>
      </w:r>
      <w:r>
        <w:rPr>
          <w:sz w:val="20"/>
        </w:rPr>
        <w:t>S.A.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generalnej</w:t>
      </w:r>
    </w:p>
    <w:p>
      <w:pPr>
        <w:pStyle w:val="5"/>
        <w:spacing w:before="1"/>
        <w:ind w:left="1388" w:right="200"/>
      </w:pPr>
      <w:r>
        <w:t>ubezpieczenia</w:t>
      </w:r>
      <w:r>
        <w:rPr>
          <w:spacing w:val="40"/>
        </w:rPr>
        <w:t xml:space="preserve"> </w:t>
      </w:r>
      <w:r>
        <w:t>wraz z późniejszymi</w:t>
      </w:r>
      <w:r>
        <w:rPr>
          <w:spacing w:val="-1"/>
        </w:rPr>
        <w:t xml:space="preserve"> </w:t>
      </w:r>
      <w:r>
        <w:t>aneksami</w:t>
      </w:r>
      <w:r>
        <w:rPr>
          <w:spacing w:val="-1"/>
        </w:rPr>
        <w:t xml:space="preserve"> </w:t>
      </w:r>
      <w:r>
        <w:t>do umowy generalnej zawiera na</w:t>
      </w:r>
      <w:r>
        <w:rPr>
          <w:spacing w:val="-3"/>
        </w:rPr>
        <w:t xml:space="preserve"> </w:t>
      </w:r>
      <w:r>
        <w:t>rzecz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klientów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ubezpieczenia</w:t>
      </w:r>
      <w:r>
        <w:rPr>
          <w:spacing w:val="-3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obowiązującymi</w:t>
      </w:r>
      <w:r>
        <w:rPr>
          <w:spacing w:val="-4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prawa.</w:t>
      </w:r>
      <w:r>
        <w:rPr>
          <w:spacing w:val="-3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sumy ubezpieczenia przedstawione są w załączniku do umowy uczestnictwa/umowy zgłoszenia udziału w imprezie turystycznej.</w:t>
      </w:r>
    </w:p>
    <w:p>
      <w:pPr>
        <w:pStyle w:val="7"/>
        <w:numPr>
          <w:ilvl w:val="0"/>
          <w:numId w:val="6"/>
        </w:numPr>
        <w:tabs>
          <w:tab w:val="left" w:pos="1388"/>
        </w:tabs>
        <w:spacing w:before="243" w:after="0" w:line="240" w:lineRule="auto"/>
        <w:ind w:left="1388" w:right="1524" w:hanging="696"/>
        <w:jc w:val="left"/>
        <w:rPr>
          <w:sz w:val="20"/>
        </w:rPr>
      </w:pPr>
      <w:r>
        <w:rPr>
          <w:sz w:val="20"/>
        </w:rPr>
        <w:t>Każdorazowo przed udaniem się do lekarza za granicą, należy skontaktować się z Centralą Alarmową</w:t>
      </w:r>
      <w:r>
        <w:rPr>
          <w:spacing w:val="-2"/>
          <w:sz w:val="20"/>
        </w:rPr>
        <w:t xml:space="preserve"> </w:t>
      </w:r>
      <w:r>
        <w:rPr>
          <w:sz w:val="20"/>
        </w:rPr>
        <w:t>(czynną</w:t>
      </w:r>
      <w:r>
        <w:rPr>
          <w:spacing w:val="-2"/>
          <w:sz w:val="20"/>
        </w:rPr>
        <w:t xml:space="preserve"> </w:t>
      </w:r>
      <w:r>
        <w:rPr>
          <w:sz w:val="20"/>
        </w:rPr>
        <w:t>całodobowo),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z w:val="20"/>
        </w:rPr>
        <w:t>telefonów:</w:t>
      </w:r>
      <w:r>
        <w:rPr>
          <w:spacing w:val="-3"/>
          <w:sz w:val="20"/>
        </w:rPr>
        <w:t xml:space="preserve"> </w:t>
      </w:r>
      <w:r>
        <w:rPr>
          <w:sz w:val="20"/>
        </w:rPr>
        <w:t>+(48)</w:t>
      </w:r>
      <w:r>
        <w:rPr>
          <w:spacing w:val="-3"/>
          <w:sz w:val="20"/>
        </w:rPr>
        <w:t xml:space="preserve"> </w:t>
      </w:r>
      <w:r>
        <w:rPr>
          <w:sz w:val="20"/>
        </w:rPr>
        <w:t>22</w:t>
      </w:r>
      <w:r>
        <w:rPr>
          <w:spacing w:val="-3"/>
          <w:sz w:val="20"/>
        </w:rPr>
        <w:t xml:space="preserve"> </w:t>
      </w:r>
      <w:r>
        <w:rPr>
          <w:sz w:val="20"/>
        </w:rPr>
        <w:t>864</w:t>
      </w:r>
      <w:r>
        <w:rPr>
          <w:spacing w:val="-2"/>
          <w:sz w:val="20"/>
        </w:rPr>
        <w:t xml:space="preserve"> </w:t>
      </w:r>
      <w:r>
        <w:rPr>
          <w:sz w:val="20"/>
        </w:rPr>
        <w:t>55</w:t>
      </w:r>
      <w:r>
        <w:rPr>
          <w:spacing w:val="-2"/>
          <w:sz w:val="20"/>
        </w:rPr>
        <w:t xml:space="preserve"> </w:t>
      </w:r>
      <w:r>
        <w:rPr>
          <w:sz w:val="20"/>
        </w:rPr>
        <w:t>26,</w:t>
      </w:r>
      <w:r>
        <w:rPr>
          <w:spacing w:val="-2"/>
          <w:sz w:val="20"/>
        </w:rPr>
        <w:t xml:space="preserve"> </w:t>
      </w:r>
      <w:r>
        <w:rPr>
          <w:sz w:val="20"/>
        </w:rPr>
        <w:t>fax:</w:t>
      </w:r>
      <w:r>
        <w:rPr>
          <w:spacing w:val="-3"/>
          <w:sz w:val="20"/>
        </w:rPr>
        <w:t xml:space="preserve"> </w:t>
      </w:r>
      <w:r>
        <w:rPr>
          <w:sz w:val="20"/>
        </w:rPr>
        <w:t>+(48)</w:t>
      </w:r>
      <w:r>
        <w:rPr>
          <w:spacing w:val="-3"/>
          <w:sz w:val="20"/>
        </w:rPr>
        <w:t xml:space="preserve"> </w:t>
      </w:r>
      <w:r>
        <w:rPr>
          <w:sz w:val="20"/>
        </w:rPr>
        <w:t>22</w:t>
      </w:r>
      <w:r>
        <w:rPr>
          <w:spacing w:val="-3"/>
          <w:sz w:val="20"/>
        </w:rPr>
        <w:t xml:space="preserve"> </w:t>
      </w:r>
      <w:r>
        <w:rPr>
          <w:sz w:val="20"/>
        </w:rPr>
        <w:t>575</w:t>
      </w:r>
      <w:r>
        <w:rPr>
          <w:spacing w:val="-3"/>
          <w:sz w:val="20"/>
        </w:rPr>
        <w:t xml:space="preserve"> </w:t>
      </w:r>
      <w:r>
        <w:rPr>
          <w:sz w:val="20"/>
        </w:rPr>
        <w:t>95</w:t>
      </w:r>
      <w:r>
        <w:rPr>
          <w:spacing w:val="-3"/>
          <w:sz w:val="20"/>
        </w:rPr>
        <w:t xml:space="preserve"> </w:t>
      </w:r>
      <w:r>
        <w:rPr>
          <w:sz w:val="20"/>
        </w:rPr>
        <w:t>75,</w:t>
      </w:r>
    </w:p>
    <w:p>
      <w:pPr>
        <w:pStyle w:val="5"/>
        <w:spacing w:before="1"/>
        <w:ind w:left="1326"/>
      </w:pPr>
      <w:r>
        <w:t>sms:</w:t>
      </w:r>
      <w:r>
        <w:rPr>
          <w:spacing w:val="-5"/>
        </w:rPr>
        <w:t xml:space="preserve"> </w:t>
      </w:r>
      <w:r>
        <w:t>+(48)</w:t>
      </w:r>
      <w:r>
        <w:rPr>
          <w:spacing w:val="-4"/>
        </w:rPr>
        <w:t xml:space="preserve"> </w:t>
      </w:r>
      <w:r>
        <w:t>661</w:t>
      </w:r>
      <w:r>
        <w:rPr>
          <w:spacing w:val="-4"/>
        </w:rPr>
        <w:t xml:space="preserve"> </w:t>
      </w:r>
      <w:r>
        <w:t>000</w:t>
      </w:r>
      <w:r>
        <w:rPr>
          <w:spacing w:val="-5"/>
        </w:rPr>
        <w:t xml:space="preserve"> 888</w:t>
      </w:r>
    </w:p>
    <w:p>
      <w:pPr>
        <w:spacing w:after="0"/>
        <w:sectPr>
          <w:pgSz w:w="11910" w:h="16840"/>
          <w:pgMar w:top="1360" w:right="740" w:bottom="720" w:left="880" w:header="0" w:footer="53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396"/>
        </w:tabs>
        <w:spacing w:before="44" w:after="0" w:line="240" w:lineRule="auto"/>
        <w:ind w:left="3396" w:right="0" w:hanging="265"/>
        <w:jc w:val="left"/>
      </w:pPr>
      <w:r>
        <w:t>REZYGNACJA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IMPREZY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ZMIANA</w:t>
      </w:r>
      <w:r>
        <w:rPr>
          <w:spacing w:val="-6"/>
        </w:rPr>
        <w:t xml:space="preserve"> </w:t>
      </w:r>
      <w:r>
        <w:rPr>
          <w:spacing w:val="-2"/>
        </w:rPr>
        <w:t>TERMINU</w:t>
      </w:r>
    </w:p>
    <w:p>
      <w:pPr>
        <w:pStyle w:val="7"/>
        <w:numPr>
          <w:ilvl w:val="0"/>
          <w:numId w:val="7"/>
        </w:numPr>
        <w:tabs>
          <w:tab w:val="left" w:pos="1316"/>
          <w:tab w:val="left" w:pos="1388"/>
        </w:tabs>
        <w:spacing w:before="243" w:after="0" w:line="240" w:lineRule="auto"/>
        <w:ind w:left="1316" w:right="1175" w:hanging="636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Uczestnik</w:t>
      </w:r>
      <w:r>
        <w:rPr>
          <w:spacing w:val="-3"/>
          <w:sz w:val="20"/>
        </w:rPr>
        <w:t xml:space="preserve"> </w:t>
      </w:r>
      <w:r>
        <w:rPr>
          <w:sz w:val="20"/>
        </w:rPr>
        <w:t>może</w:t>
      </w:r>
      <w:r>
        <w:rPr>
          <w:spacing w:val="-4"/>
          <w:sz w:val="20"/>
        </w:rPr>
        <w:t xml:space="preserve"> </w:t>
      </w:r>
      <w:r>
        <w:rPr>
          <w:sz w:val="20"/>
        </w:rPr>
        <w:t>odstąpić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udziału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imprezie</w:t>
      </w:r>
      <w:r>
        <w:rPr>
          <w:spacing w:val="-4"/>
          <w:sz w:val="20"/>
        </w:rPr>
        <w:t xml:space="preserve"> </w:t>
      </w:r>
      <w:r>
        <w:rPr>
          <w:sz w:val="20"/>
        </w:rPr>
        <w:t>turystycznej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każdym</w:t>
      </w:r>
      <w:r>
        <w:rPr>
          <w:spacing w:val="-4"/>
          <w:sz w:val="20"/>
        </w:rPr>
        <w:t xml:space="preserve"> </w:t>
      </w:r>
      <w:r>
        <w:rPr>
          <w:sz w:val="20"/>
        </w:rPr>
        <w:t>czasie,</w:t>
      </w:r>
      <w:r>
        <w:rPr>
          <w:spacing w:val="-3"/>
          <w:sz w:val="20"/>
        </w:rPr>
        <w:t xml:space="preserve"> </w:t>
      </w:r>
      <w:r>
        <w:rPr>
          <w:sz w:val="20"/>
        </w:rPr>
        <w:t>składając pisemne oświadczenie o odstąpieniu osobiście, za pośrednictwem poczty tradycyjnej lub</w:t>
      </w:r>
    </w:p>
    <w:p>
      <w:pPr>
        <w:pStyle w:val="5"/>
        <w:ind w:left="1316" w:right="662"/>
      </w:pPr>
      <w:r>
        <w:t>e-mailowej. Za datę wpływu przyjmuje się datę jej wpływu do Organizatora. Jeżeli Uczestnik odstępując od</w:t>
      </w:r>
      <w:r>
        <w:rPr>
          <w:spacing w:val="-1"/>
        </w:rPr>
        <w:t xml:space="preserve"> </w:t>
      </w:r>
      <w:r>
        <w:t>umowy, wskaże inną osobę</w:t>
      </w:r>
      <w:r>
        <w:rPr>
          <w:spacing w:val="-2"/>
        </w:rPr>
        <w:t xml:space="preserve"> </w:t>
      </w:r>
      <w:r>
        <w:t>spełniającą warunki uczestnictwa w danej imprezie turystycznej,</w:t>
      </w:r>
      <w:r>
        <w:rPr>
          <w:spacing w:val="-4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przekaże</w:t>
      </w:r>
      <w:r>
        <w:rPr>
          <w:spacing w:val="-5"/>
        </w:rPr>
        <w:t xml:space="preserve"> </w:t>
      </w:r>
      <w:r>
        <w:t>uprawnienia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podejmie</w:t>
      </w:r>
      <w:r>
        <w:rPr>
          <w:spacing w:val="-6"/>
        </w:rPr>
        <w:t xml:space="preserve"> </w:t>
      </w:r>
      <w:r>
        <w:t>obowiązki</w:t>
      </w:r>
      <w:r>
        <w:rPr>
          <w:spacing w:val="-4"/>
        </w:rPr>
        <w:t xml:space="preserve"> </w:t>
      </w:r>
      <w:r>
        <w:t>wynikające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umowy,</w:t>
      </w:r>
    </w:p>
    <w:p>
      <w:pPr>
        <w:pStyle w:val="5"/>
        <w:spacing w:before="1"/>
        <w:ind w:left="1316" w:right="662"/>
      </w:pPr>
      <w:r>
        <w:t>jednakże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później</w:t>
      </w:r>
      <w:r>
        <w:rPr>
          <w:spacing w:val="-3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rozpoczęciem</w:t>
      </w:r>
      <w:r>
        <w:rPr>
          <w:spacing w:val="-4"/>
        </w:rPr>
        <w:t xml:space="preserve"> </w:t>
      </w:r>
      <w:r>
        <w:t>imprezy</w:t>
      </w:r>
      <w:r>
        <w:rPr>
          <w:spacing w:val="-2"/>
        </w:rPr>
        <w:t xml:space="preserve"> </w:t>
      </w:r>
      <w:r>
        <w:t>turystycznej,</w:t>
      </w:r>
      <w:r>
        <w:rPr>
          <w:spacing w:val="-3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będzie żądał żadnych kwot z tytułu odstąpienia od umowy.</w:t>
      </w:r>
    </w:p>
    <w:p>
      <w:pPr>
        <w:pStyle w:val="7"/>
        <w:numPr>
          <w:ilvl w:val="0"/>
          <w:numId w:val="7"/>
        </w:numPr>
        <w:tabs>
          <w:tab w:val="left" w:pos="1388"/>
        </w:tabs>
        <w:spacing w:before="244" w:after="0" w:line="240" w:lineRule="auto"/>
        <w:ind w:left="1388" w:right="0" w:hanging="708"/>
        <w:jc w:val="left"/>
        <w:rPr>
          <w:sz w:val="20"/>
        </w:rPr>
      </w:pP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razie</w:t>
      </w:r>
      <w:r>
        <w:rPr>
          <w:spacing w:val="-6"/>
          <w:sz w:val="20"/>
        </w:rPr>
        <w:t xml:space="preserve"> </w:t>
      </w:r>
      <w:r>
        <w:rPr>
          <w:sz w:val="20"/>
        </w:rPr>
        <w:t>rezygnacji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imprezy</w:t>
      </w:r>
      <w:r>
        <w:rPr>
          <w:spacing w:val="-4"/>
          <w:sz w:val="20"/>
        </w:rPr>
        <w:t xml:space="preserve"> </w:t>
      </w:r>
      <w:r>
        <w:rPr>
          <w:sz w:val="20"/>
        </w:rPr>
        <w:t>turystycznej,</w:t>
      </w:r>
      <w:r>
        <w:rPr>
          <w:spacing w:val="-8"/>
          <w:sz w:val="20"/>
        </w:rPr>
        <w:t xml:space="preserve"> </w:t>
      </w:r>
      <w:r>
        <w:rPr>
          <w:sz w:val="20"/>
        </w:rPr>
        <w:t>ponosi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koszty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wysokości:</w:t>
      </w:r>
    </w:p>
    <w:p>
      <w:pPr>
        <w:pStyle w:val="7"/>
        <w:numPr>
          <w:ilvl w:val="1"/>
          <w:numId w:val="7"/>
        </w:numPr>
        <w:tabs>
          <w:tab w:val="left" w:pos="1664"/>
          <w:tab w:val="left" w:pos="1672"/>
        </w:tabs>
        <w:spacing w:before="0" w:after="0" w:line="240" w:lineRule="auto"/>
        <w:ind w:left="1664" w:right="1752" w:hanging="27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rezygnacja</w:t>
      </w:r>
      <w:r>
        <w:rPr>
          <w:spacing w:val="40"/>
          <w:sz w:val="20"/>
        </w:rPr>
        <w:t xml:space="preserve"> </w:t>
      </w:r>
      <w:r>
        <w:rPr>
          <w:rFonts w:hint="default"/>
          <w:spacing w:val="40"/>
          <w:sz w:val="20"/>
          <w:lang w:val="pl-PL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dni</w:t>
      </w:r>
      <w:r>
        <w:rPr>
          <w:rFonts w:hint="default"/>
          <w:sz w:val="20"/>
          <w:lang w:val="pl-PL"/>
        </w:rPr>
        <w:t xml:space="preserve"> do 14 dni</w:t>
      </w:r>
      <w:r>
        <w:rPr>
          <w:spacing w:val="-4"/>
          <w:sz w:val="20"/>
        </w:rPr>
        <w:t xml:space="preserve"> </w:t>
      </w:r>
      <w:r>
        <w:rPr>
          <w:sz w:val="20"/>
        </w:rPr>
        <w:t>przed</w:t>
      </w:r>
      <w:r>
        <w:rPr>
          <w:spacing w:val="-3"/>
          <w:sz w:val="20"/>
        </w:rPr>
        <w:t xml:space="preserve"> </w:t>
      </w:r>
      <w:r>
        <w:rPr>
          <w:sz w:val="20"/>
        </w:rPr>
        <w:t>datą</w:t>
      </w:r>
      <w:r>
        <w:rPr>
          <w:spacing w:val="-3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3"/>
          <w:sz w:val="20"/>
        </w:rPr>
        <w:t xml:space="preserve"> </w:t>
      </w:r>
      <w:r>
        <w:rPr>
          <w:sz w:val="20"/>
        </w:rPr>
        <w:t>imprezy –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10%</w:t>
      </w:r>
      <w:r>
        <w:rPr>
          <w:spacing w:val="-4"/>
          <w:sz w:val="20"/>
        </w:rPr>
        <w:t xml:space="preserve"> </w:t>
      </w:r>
      <w:r>
        <w:rPr>
          <w:sz w:val="20"/>
        </w:rPr>
        <w:t>wartości</w:t>
      </w:r>
      <w:r>
        <w:rPr>
          <w:spacing w:val="-4"/>
          <w:sz w:val="20"/>
        </w:rPr>
        <w:t xml:space="preserve"> </w:t>
      </w:r>
      <w:r>
        <w:rPr>
          <w:sz w:val="20"/>
        </w:rPr>
        <w:t>imprezy</w:t>
      </w:r>
      <w:r>
        <w:rPr>
          <w:spacing w:val="-2"/>
          <w:sz w:val="20"/>
        </w:rPr>
        <w:t xml:space="preserve"> </w:t>
      </w:r>
      <w:r>
        <w:rPr>
          <w:sz w:val="20"/>
        </w:rPr>
        <w:t>(do wysokości kosztów pokrytych już przez Organizatora);</w:t>
      </w:r>
    </w:p>
    <w:p>
      <w:pPr>
        <w:pStyle w:val="7"/>
        <w:numPr>
          <w:ilvl w:val="1"/>
          <w:numId w:val="7"/>
        </w:numPr>
        <w:tabs>
          <w:tab w:val="left" w:pos="1671"/>
        </w:tabs>
        <w:spacing w:before="0" w:after="0" w:line="244" w:lineRule="exact"/>
        <w:ind w:left="1671" w:right="0" w:hanging="281"/>
        <w:jc w:val="left"/>
        <w:rPr>
          <w:sz w:val="20"/>
        </w:rPr>
      </w:pPr>
      <w:r>
        <w:rPr>
          <w:sz w:val="20"/>
        </w:rPr>
        <w:t>rezygnacja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rFonts w:hint="default"/>
          <w:sz w:val="20"/>
          <w:lang w:val="pl-PL"/>
        </w:rPr>
        <w:t>d 14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rFonts w:hint="default"/>
          <w:spacing w:val="-4"/>
          <w:sz w:val="20"/>
          <w:lang w:val="pl-PL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z w:val="20"/>
        </w:rPr>
        <w:t>przed</w:t>
      </w:r>
      <w:r>
        <w:rPr>
          <w:spacing w:val="-4"/>
          <w:sz w:val="20"/>
        </w:rPr>
        <w:t xml:space="preserve"> </w:t>
      </w:r>
      <w:r>
        <w:rPr>
          <w:sz w:val="20"/>
        </w:rPr>
        <w:t>datą</w:t>
      </w:r>
      <w:r>
        <w:rPr>
          <w:spacing w:val="-5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5"/>
          <w:sz w:val="20"/>
        </w:rPr>
        <w:t xml:space="preserve"> </w:t>
      </w:r>
      <w:r>
        <w:rPr>
          <w:sz w:val="20"/>
        </w:rPr>
        <w:t>imprezy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rFonts w:hint="default"/>
          <w:spacing w:val="-4"/>
          <w:sz w:val="20"/>
          <w:lang w:val="pl-PL"/>
        </w:rPr>
        <w:t>2</w:t>
      </w:r>
      <w:r>
        <w:rPr>
          <w:sz w:val="20"/>
        </w:rPr>
        <w:t>0%</w:t>
      </w:r>
      <w:r>
        <w:rPr>
          <w:spacing w:val="-6"/>
          <w:sz w:val="20"/>
        </w:rPr>
        <w:t xml:space="preserve"> </w:t>
      </w:r>
      <w:r>
        <w:rPr>
          <w:sz w:val="20"/>
        </w:rPr>
        <w:t>wartości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imprezy;</w:t>
      </w:r>
    </w:p>
    <w:p>
      <w:pPr>
        <w:pStyle w:val="7"/>
        <w:numPr>
          <w:ilvl w:val="1"/>
          <w:numId w:val="7"/>
        </w:numPr>
        <w:tabs>
          <w:tab w:val="left" w:pos="1672"/>
        </w:tabs>
        <w:spacing w:before="1" w:after="0" w:line="243" w:lineRule="exact"/>
        <w:ind w:left="1672" w:right="0" w:hanging="282"/>
        <w:jc w:val="left"/>
        <w:rPr>
          <w:sz w:val="20"/>
        </w:rPr>
      </w:pPr>
      <w:r>
        <w:rPr>
          <w:sz w:val="20"/>
        </w:rPr>
        <w:t>rezygnacja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terminie</w:t>
      </w:r>
      <w:r>
        <w:rPr>
          <w:spacing w:val="-6"/>
          <w:sz w:val="20"/>
        </w:rPr>
        <w:t xml:space="preserve"> </w:t>
      </w:r>
      <w:r>
        <w:rPr>
          <w:sz w:val="20"/>
        </w:rPr>
        <w:t>krótszym</w:t>
      </w:r>
      <w:r>
        <w:rPr>
          <w:spacing w:val="-6"/>
          <w:sz w:val="20"/>
        </w:rPr>
        <w:t xml:space="preserve"> </w:t>
      </w:r>
      <w:r>
        <w:rPr>
          <w:sz w:val="20"/>
        </w:rPr>
        <w:t>niż</w:t>
      </w:r>
      <w:r>
        <w:rPr>
          <w:spacing w:val="-4"/>
          <w:sz w:val="20"/>
        </w:rPr>
        <w:t xml:space="preserve"> </w:t>
      </w:r>
      <w:r>
        <w:rPr>
          <w:rFonts w:hint="default"/>
          <w:spacing w:val="-4"/>
          <w:sz w:val="20"/>
          <w:lang w:val="pl-PL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5"/>
          <w:sz w:val="20"/>
        </w:rPr>
        <w:t xml:space="preserve"> </w:t>
      </w:r>
      <w:r>
        <w:rPr>
          <w:sz w:val="20"/>
        </w:rPr>
        <w:t>przed</w:t>
      </w:r>
      <w:r>
        <w:rPr>
          <w:spacing w:val="-5"/>
          <w:sz w:val="20"/>
        </w:rPr>
        <w:t xml:space="preserve"> </w:t>
      </w:r>
      <w:r>
        <w:rPr>
          <w:sz w:val="20"/>
        </w:rPr>
        <w:t>datą</w:t>
      </w:r>
      <w:r>
        <w:rPr>
          <w:spacing w:val="-5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4"/>
          <w:sz w:val="20"/>
        </w:rPr>
        <w:t xml:space="preserve"> </w:t>
      </w:r>
      <w:r>
        <w:rPr>
          <w:sz w:val="20"/>
        </w:rPr>
        <w:t>imprezy</w:t>
      </w:r>
      <w:r>
        <w:rPr>
          <w:spacing w:val="4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rFonts w:hint="default"/>
          <w:spacing w:val="-5"/>
          <w:sz w:val="20"/>
          <w:lang w:val="pl-PL"/>
        </w:rPr>
        <w:t>5</w:t>
      </w:r>
      <w:r>
        <w:rPr>
          <w:spacing w:val="-5"/>
          <w:sz w:val="20"/>
        </w:rPr>
        <w:t>0%</w:t>
      </w:r>
    </w:p>
    <w:p>
      <w:pPr>
        <w:pStyle w:val="5"/>
        <w:spacing w:line="243" w:lineRule="exact"/>
        <w:ind w:left="1664"/>
        <w:rPr>
          <w:spacing w:val="-2"/>
        </w:rPr>
      </w:pPr>
      <w:r>
        <w:t>wartości</w:t>
      </w:r>
      <w:r>
        <w:rPr>
          <w:spacing w:val="58"/>
          <w:w w:val="150"/>
        </w:rPr>
        <w:t xml:space="preserve"> </w:t>
      </w:r>
      <w:r>
        <w:rPr>
          <w:spacing w:val="-2"/>
        </w:rPr>
        <w:t>imprezy.</w:t>
      </w:r>
    </w:p>
    <w:p>
      <w:pPr>
        <w:pStyle w:val="5"/>
        <w:numPr>
          <w:ilvl w:val="0"/>
          <w:numId w:val="8"/>
        </w:numPr>
        <w:spacing w:line="243" w:lineRule="exact"/>
        <w:ind w:left="1426" w:leftChars="0" w:right="0" w:rightChars="0" w:firstLine="0" w:firstLineChars="0"/>
        <w:rPr>
          <w:rFonts w:hint="default"/>
          <w:spacing w:val="-2"/>
          <w:lang w:val="pl-PL"/>
        </w:rPr>
      </w:pPr>
      <w:r>
        <w:rPr>
          <w:rFonts w:hint="default"/>
          <w:spacing w:val="-2"/>
          <w:lang w:val="pl-PL"/>
        </w:rPr>
        <w:t xml:space="preserve"> Rezygnacja  poważne zachorowania, wypadek, śmierć- całkowity zwrot</w:t>
      </w:r>
      <w:bookmarkStart w:id="0" w:name="_GoBack"/>
      <w:bookmarkEnd w:id="0"/>
    </w:p>
    <w:p>
      <w:pPr>
        <w:pStyle w:val="5"/>
        <w:spacing w:before="1"/>
      </w:pPr>
    </w:p>
    <w:p>
      <w:pPr>
        <w:pStyle w:val="7"/>
        <w:numPr>
          <w:ilvl w:val="0"/>
          <w:numId w:val="7"/>
        </w:numPr>
        <w:tabs>
          <w:tab w:val="left" w:pos="1316"/>
          <w:tab w:val="left" w:pos="1388"/>
        </w:tabs>
        <w:spacing w:before="0" w:after="0" w:line="240" w:lineRule="auto"/>
        <w:ind w:left="1316" w:right="1190" w:hanging="636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rezygnacji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imprez</w:t>
      </w:r>
      <w:r>
        <w:rPr>
          <w:spacing w:val="-3"/>
          <w:sz w:val="20"/>
        </w:rPr>
        <w:t xml:space="preserve"> </w:t>
      </w:r>
      <w:r>
        <w:rPr>
          <w:sz w:val="20"/>
        </w:rPr>
        <w:t>lotniczych</w:t>
      </w:r>
      <w:r>
        <w:rPr>
          <w:spacing w:val="-3"/>
          <w:sz w:val="20"/>
        </w:rPr>
        <w:t xml:space="preserve"> </w:t>
      </w:r>
      <w:r>
        <w:rPr>
          <w:sz w:val="20"/>
        </w:rPr>
        <w:t>koszt</w:t>
      </w:r>
      <w:r>
        <w:rPr>
          <w:spacing w:val="-3"/>
          <w:sz w:val="20"/>
        </w:rPr>
        <w:t xml:space="preserve"> </w:t>
      </w:r>
      <w:r>
        <w:rPr>
          <w:sz w:val="20"/>
        </w:rPr>
        <w:t>zakupu</w:t>
      </w:r>
      <w:r>
        <w:rPr>
          <w:spacing w:val="-3"/>
          <w:sz w:val="20"/>
        </w:rPr>
        <w:t xml:space="preserve"> </w:t>
      </w:r>
      <w:r>
        <w:rPr>
          <w:sz w:val="20"/>
        </w:rPr>
        <w:t>biletu</w:t>
      </w:r>
      <w:r>
        <w:rPr>
          <w:spacing w:val="-3"/>
          <w:sz w:val="20"/>
        </w:rPr>
        <w:t xml:space="preserve"> </w:t>
      </w:r>
      <w:r>
        <w:rPr>
          <w:sz w:val="20"/>
        </w:rPr>
        <w:t>lotniczego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bezzwrotny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nie podlega zwrotowi.</w:t>
      </w:r>
    </w:p>
    <w:p>
      <w:pPr>
        <w:pStyle w:val="5"/>
      </w:pPr>
    </w:p>
    <w:p>
      <w:pPr>
        <w:pStyle w:val="7"/>
        <w:numPr>
          <w:ilvl w:val="0"/>
          <w:numId w:val="7"/>
        </w:numPr>
        <w:tabs>
          <w:tab w:val="left" w:pos="1316"/>
          <w:tab w:val="left" w:pos="1388"/>
        </w:tabs>
        <w:spacing w:before="0" w:after="0" w:line="240" w:lineRule="auto"/>
        <w:ind w:left="1316" w:right="1328" w:hanging="636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imprez</w:t>
      </w:r>
      <w:r>
        <w:rPr>
          <w:spacing w:val="-3"/>
          <w:sz w:val="20"/>
        </w:rPr>
        <w:t xml:space="preserve"> </w:t>
      </w:r>
      <w:r>
        <w:rPr>
          <w:sz w:val="20"/>
        </w:rPr>
        <w:t>autokarowych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dojazdem</w:t>
      </w:r>
      <w:r>
        <w:rPr>
          <w:spacing w:val="-4"/>
          <w:sz w:val="20"/>
        </w:rPr>
        <w:t xml:space="preserve"> </w:t>
      </w:r>
      <w:r>
        <w:rPr>
          <w:sz w:val="20"/>
        </w:rPr>
        <w:t>własnym</w:t>
      </w:r>
      <w:r>
        <w:rPr>
          <w:spacing w:val="-4"/>
          <w:sz w:val="20"/>
        </w:rPr>
        <w:t xml:space="preserve"> </w:t>
      </w:r>
      <w:r>
        <w:rPr>
          <w:sz w:val="20"/>
        </w:rPr>
        <w:t>powyższe</w:t>
      </w:r>
      <w:r>
        <w:rPr>
          <w:spacing w:val="-4"/>
          <w:sz w:val="20"/>
        </w:rPr>
        <w:t xml:space="preserve"> </w:t>
      </w:r>
      <w:r>
        <w:rPr>
          <w:sz w:val="20"/>
        </w:rPr>
        <w:t>koszty</w:t>
      </w:r>
      <w:r>
        <w:rPr>
          <w:spacing w:val="-3"/>
          <w:sz w:val="20"/>
        </w:rPr>
        <w:t xml:space="preserve"> </w:t>
      </w:r>
      <w:r>
        <w:rPr>
          <w:sz w:val="20"/>
        </w:rPr>
        <w:t>naliczane</w:t>
      </w:r>
      <w:r>
        <w:rPr>
          <w:spacing w:val="-6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od całkowitej kwoty rezerwacji. W przypadku imprez lotniczych powyższe koszty naliczane są od</w:t>
      </w:r>
    </w:p>
    <w:p>
      <w:pPr>
        <w:pStyle w:val="5"/>
        <w:spacing w:before="1"/>
        <w:ind w:left="1316" w:right="200"/>
      </w:pPr>
      <w:r>
        <w:t>całkowitej</w:t>
      </w:r>
      <w:r>
        <w:rPr>
          <w:spacing w:val="-5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t>rezerwacji,</w:t>
      </w:r>
      <w:r>
        <w:rPr>
          <w:spacing w:val="-4"/>
        </w:rPr>
        <w:t xml:space="preserve"> </w:t>
      </w:r>
      <w:r>
        <w:t>pomniejszonej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koszt</w:t>
      </w:r>
      <w:r>
        <w:rPr>
          <w:spacing w:val="-4"/>
        </w:rPr>
        <w:t xml:space="preserve"> </w:t>
      </w:r>
      <w:r>
        <w:t>biletu</w:t>
      </w:r>
      <w:r>
        <w:rPr>
          <w:spacing w:val="-4"/>
        </w:rPr>
        <w:t xml:space="preserve"> </w:t>
      </w:r>
      <w:r>
        <w:t>lotniczego.</w:t>
      </w:r>
      <w:r>
        <w:rPr>
          <w:spacing w:val="-4"/>
        </w:rPr>
        <w:t xml:space="preserve"> </w:t>
      </w:r>
      <w:r>
        <w:t>W/w</w:t>
      </w:r>
      <w:r>
        <w:rPr>
          <w:spacing w:val="-5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dotyczą</w:t>
      </w:r>
      <w:r>
        <w:rPr>
          <w:spacing w:val="-4"/>
        </w:rPr>
        <w:t xml:space="preserve"> </w:t>
      </w:r>
      <w:r>
        <w:t>również Uczestników, którzy z przyczyn niezależnych od Organizatora nie otrzymali wizy na wykupioną</w:t>
      </w:r>
    </w:p>
    <w:p>
      <w:pPr>
        <w:pStyle w:val="5"/>
        <w:spacing w:line="243" w:lineRule="exact"/>
        <w:ind w:left="1316"/>
      </w:pPr>
      <w:r>
        <w:rPr>
          <w:spacing w:val="-2"/>
        </w:rPr>
        <w:t>imprezę.</w:t>
      </w:r>
    </w:p>
    <w:p>
      <w:pPr>
        <w:pStyle w:val="7"/>
        <w:numPr>
          <w:ilvl w:val="0"/>
          <w:numId w:val="7"/>
        </w:numPr>
        <w:tabs>
          <w:tab w:val="left" w:pos="1316"/>
          <w:tab w:val="left" w:pos="1388"/>
        </w:tabs>
        <w:spacing w:before="244" w:after="0" w:line="240" w:lineRule="auto"/>
        <w:ind w:left="1316" w:right="1422" w:hanging="636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>Organizator</w:t>
      </w:r>
      <w:r>
        <w:rPr>
          <w:spacing w:val="-3"/>
          <w:sz w:val="20"/>
        </w:rPr>
        <w:t xml:space="preserve"> </w:t>
      </w:r>
      <w:r>
        <w:rPr>
          <w:sz w:val="20"/>
        </w:rPr>
        <w:t>ma</w:t>
      </w:r>
      <w:r>
        <w:rPr>
          <w:spacing w:val="-3"/>
          <w:sz w:val="20"/>
        </w:rPr>
        <w:t xml:space="preserve"> </w:t>
      </w:r>
      <w:r>
        <w:rPr>
          <w:sz w:val="20"/>
        </w:rPr>
        <w:t>obowiązek</w:t>
      </w:r>
      <w:r>
        <w:rPr>
          <w:spacing w:val="-3"/>
          <w:sz w:val="20"/>
        </w:rPr>
        <w:t xml:space="preserve"> </w:t>
      </w:r>
      <w:r>
        <w:rPr>
          <w:sz w:val="20"/>
        </w:rPr>
        <w:t>dokonania</w:t>
      </w:r>
      <w:r>
        <w:rPr>
          <w:spacing w:val="-3"/>
          <w:sz w:val="20"/>
        </w:rPr>
        <w:t xml:space="preserve"> </w:t>
      </w:r>
      <w:r>
        <w:rPr>
          <w:sz w:val="20"/>
        </w:rPr>
        <w:t>zwrotu</w:t>
      </w:r>
      <w:r>
        <w:rPr>
          <w:spacing w:val="-3"/>
          <w:sz w:val="20"/>
        </w:rPr>
        <w:t xml:space="preserve"> </w:t>
      </w:r>
      <w:r>
        <w:rPr>
          <w:sz w:val="20"/>
        </w:rPr>
        <w:t>części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całości</w:t>
      </w:r>
      <w:r>
        <w:rPr>
          <w:spacing w:val="-4"/>
          <w:sz w:val="20"/>
        </w:rPr>
        <w:t xml:space="preserve"> </w:t>
      </w:r>
      <w:r>
        <w:rPr>
          <w:sz w:val="20"/>
        </w:rPr>
        <w:t>wpłat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ciągu 30</w:t>
      </w:r>
      <w:r>
        <w:rPr>
          <w:spacing w:val="-4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daty rezygnacji uczestnika lub daty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uznania reklamacji, chyba że aktualne przepisy prawne mówią </w:t>
      </w:r>
      <w:r>
        <w:rPr>
          <w:spacing w:val="-2"/>
          <w:sz w:val="20"/>
        </w:rPr>
        <w:t>inaczej.</w:t>
      </w:r>
    </w:p>
    <w:p>
      <w:pPr>
        <w:pStyle w:val="5"/>
      </w:pPr>
    </w:p>
    <w:p>
      <w:pPr>
        <w:pStyle w:val="2"/>
        <w:numPr>
          <w:ilvl w:val="0"/>
          <w:numId w:val="1"/>
        </w:numPr>
        <w:tabs>
          <w:tab w:val="left" w:pos="4687"/>
        </w:tabs>
        <w:spacing w:before="0" w:after="0" w:line="240" w:lineRule="auto"/>
        <w:ind w:left="4687" w:right="0" w:hanging="320"/>
        <w:jc w:val="left"/>
      </w:pPr>
      <w:r>
        <w:rPr>
          <w:spacing w:val="-2"/>
        </w:rPr>
        <w:t>REKLAMACJE</w:t>
      </w:r>
    </w:p>
    <w:p>
      <w:pPr>
        <w:pStyle w:val="5"/>
        <w:spacing w:before="1"/>
        <w:rPr>
          <w:b/>
        </w:rPr>
      </w:pPr>
    </w:p>
    <w:p>
      <w:pPr>
        <w:pStyle w:val="7"/>
        <w:numPr>
          <w:ilvl w:val="0"/>
          <w:numId w:val="9"/>
        </w:numPr>
        <w:tabs>
          <w:tab w:val="left" w:pos="1330"/>
        </w:tabs>
        <w:spacing w:before="0" w:after="0" w:line="240" w:lineRule="auto"/>
        <w:ind w:left="1330" w:right="1113" w:hanging="725"/>
        <w:jc w:val="left"/>
        <w:rPr>
          <w:sz w:val="20"/>
        </w:rPr>
      </w:pPr>
      <w:r>
        <w:rPr>
          <w:sz w:val="20"/>
        </w:rPr>
        <w:t>Wszelkie</w:t>
      </w:r>
      <w:r>
        <w:rPr>
          <w:spacing w:val="-4"/>
          <w:sz w:val="20"/>
        </w:rPr>
        <w:t xml:space="preserve"> </w:t>
      </w:r>
      <w:r>
        <w:rPr>
          <w:sz w:val="20"/>
        </w:rPr>
        <w:t>reklamacje</w:t>
      </w:r>
      <w:r>
        <w:rPr>
          <w:spacing w:val="-4"/>
          <w:sz w:val="20"/>
        </w:rPr>
        <w:t xml:space="preserve"> </w:t>
      </w:r>
      <w:r>
        <w:rPr>
          <w:sz w:val="20"/>
        </w:rPr>
        <w:t>powinny</w:t>
      </w:r>
      <w:r>
        <w:rPr>
          <w:spacing w:val="-3"/>
          <w:sz w:val="20"/>
        </w:rPr>
        <w:t xml:space="preserve"> </w:t>
      </w:r>
      <w:r>
        <w:rPr>
          <w:sz w:val="20"/>
        </w:rPr>
        <w:t>być</w:t>
      </w:r>
      <w:r>
        <w:rPr>
          <w:spacing w:val="-4"/>
          <w:sz w:val="20"/>
        </w:rPr>
        <w:t xml:space="preserve"> </w:t>
      </w:r>
      <w:r>
        <w:rPr>
          <w:sz w:val="20"/>
        </w:rPr>
        <w:t>zgłaszane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trakcie</w:t>
      </w:r>
      <w:r>
        <w:rPr>
          <w:spacing w:val="-4"/>
          <w:sz w:val="20"/>
        </w:rPr>
        <w:t xml:space="preserve"> </w:t>
      </w:r>
      <w:r>
        <w:rPr>
          <w:sz w:val="20"/>
        </w:rPr>
        <w:t>trwania</w:t>
      </w:r>
      <w:r>
        <w:rPr>
          <w:spacing w:val="-3"/>
          <w:sz w:val="20"/>
        </w:rPr>
        <w:t xml:space="preserve"> </w:t>
      </w:r>
      <w:r>
        <w:rPr>
          <w:sz w:val="20"/>
        </w:rPr>
        <w:t>imprezy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pilota,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zakończeniu imprezy w formie pisemnej u Organizatora niezwłocznie, w terminie nie dłuższym niż 30 dni po zakończeniu Imprezy.</w:t>
      </w:r>
    </w:p>
    <w:p>
      <w:pPr>
        <w:pStyle w:val="7"/>
        <w:numPr>
          <w:ilvl w:val="0"/>
          <w:numId w:val="9"/>
        </w:numPr>
        <w:tabs>
          <w:tab w:val="left" w:pos="1371"/>
        </w:tabs>
        <w:spacing w:before="0" w:after="0" w:line="244" w:lineRule="exact"/>
        <w:ind w:left="1371" w:right="0" w:hanging="679"/>
        <w:jc w:val="left"/>
        <w:rPr>
          <w:sz w:val="20"/>
        </w:rPr>
      </w:pPr>
      <w:r>
        <w:rPr>
          <w:sz w:val="20"/>
        </w:rPr>
        <w:t>Organizator</w:t>
      </w:r>
      <w:r>
        <w:rPr>
          <w:spacing w:val="-8"/>
          <w:sz w:val="20"/>
        </w:rPr>
        <w:t xml:space="preserve"> </w:t>
      </w:r>
      <w:r>
        <w:rPr>
          <w:sz w:val="20"/>
        </w:rPr>
        <w:t>zastrzega</w:t>
      </w:r>
      <w:r>
        <w:rPr>
          <w:spacing w:val="-8"/>
          <w:sz w:val="20"/>
        </w:rPr>
        <w:t xml:space="preserve"> </w:t>
      </w:r>
      <w:r>
        <w:rPr>
          <w:sz w:val="20"/>
        </w:rPr>
        <w:t>sobie</w:t>
      </w:r>
      <w:r>
        <w:rPr>
          <w:spacing w:val="-10"/>
          <w:sz w:val="20"/>
        </w:rPr>
        <w:t xml:space="preserve"> </w:t>
      </w:r>
      <w:r>
        <w:rPr>
          <w:sz w:val="20"/>
        </w:rPr>
        <w:t>30</w:t>
      </w:r>
      <w:r>
        <w:rPr>
          <w:spacing w:val="-8"/>
          <w:sz w:val="20"/>
        </w:rPr>
        <w:t xml:space="preserve"> </w:t>
      </w:r>
      <w:r>
        <w:rPr>
          <w:sz w:val="20"/>
        </w:rPr>
        <w:t>dniowy</w:t>
      </w:r>
      <w:r>
        <w:rPr>
          <w:spacing w:val="-8"/>
          <w:sz w:val="20"/>
        </w:rPr>
        <w:t xml:space="preserve"> </w:t>
      </w:r>
      <w:r>
        <w:rPr>
          <w:sz w:val="20"/>
        </w:rPr>
        <w:t>termin</w:t>
      </w:r>
      <w:r>
        <w:rPr>
          <w:spacing w:val="-8"/>
          <w:sz w:val="20"/>
        </w:rPr>
        <w:t xml:space="preserve"> </w:t>
      </w:r>
      <w:r>
        <w:rPr>
          <w:sz w:val="20"/>
        </w:rPr>
        <w:t>rozpatrzenia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reklamacji.</w:t>
      </w:r>
    </w:p>
    <w:p>
      <w:pPr>
        <w:pStyle w:val="5"/>
      </w:pPr>
    </w:p>
    <w:p>
      <w:pPr>
        <w:pStyle w:val="5"/>
      </w:pPr>
    </w:p>
    <w:p>
      <w:pPr>
        <w:pStyle w:val="2"/>
        <w:numPr>
          <w:ilvl w:val="0"/>
          <w:numId w:val="1"/>
        </w:numPr>
        <w:tabs>
          <w:tab w:val="left" w:pos="4055"/>
        </w:tabs>
        <w:spacing w:before="0" w:after="0" w:line="240" w:lineRule="auto"/>
        <w:ind w:left="4055" w:right="0" w:hanging="372"/>
        <w:jc w:val="left"/>
      </w:pPr>
      <w:r>
        <w:rPr>
          <w:spacing w:val="-2"/>
        </w:rPr>
        <w:t>POSTANOWIENIA</w:t>
      </w:r>
      <w:r>
        <w:rPr>
          <w:spacing w:val="13"/>
        </w:rPr>
        <w:t xml:space="preserve"> </w:t>
      </w:r>
      <w:r>
        <w:rPr>
          <w:spacing w:val="-2"/>
        </w:rPr>
        <w:t>KOŃCOWE</w:t>
      </w:r>
    </w:p>
    <w:p>
      <w:pPr>
        <w:pStyle w:val="5"/>
        <w:spacing w:before="2"/>
        <w:rPr>
          <w:b/>
        </w:rPr>
      </w:pPr>
    </w:p>
    <w:p>
      <w:pPr>
        <w:pStyle w:val="7"/>
        <w:numPr>
          <w:ilvl w:val="0"/>
          <w:numId w:val="10"/>
        </w:numPr>
        <w:tabs>
          <w:tab w:val="left" w:pos="1388"/>
        </w:tabs>
        <w:spacing w:before="0" w:after="0" w:line="243" w:lineRule="exact"/>
        <w:ind w:left="1388" w:right="0" w:hanging="708"/>
        <w:jc w:val="left"/>
        <w:rPr>
          <w:sz w:val="20"/>
        </w:rPr>
      </w:pP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sprawach</w:t>
      </w:r>
      <w:r>
        <w:rPr>
          <w:spacing w:val="-10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11"/>
          <w:sz w:val="20"/>
        </w:rPr>
        <w:t xml:space="preserve"> </w:t>
      </w:r>
      <w:r>
        <w:rPr>
          <w:sz w:val="20"/>
        </w:rPr>
        <w:t>Warunkami,</w:t>
      </w:r>
      <w:r>
        <w:rPr>
          <w:spacing w:val="-10"/>
          <w:sz w:val="20"/>
        </w:rPr>
        <w:t xml:space="preserve"> </w:t>
      </w:r>
      <w:r>
        <w:rPr>
          <w:sz w:val="20"/>
        </w:rPr>
        <w:t>mają</w:t>
      </w:r>
      <w:r>
        <w:rPr>
          <w:spacing w:val="-10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12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11"/>
          <w:sz w:val="20"/>
        </w:rPr>
        <w:t xml:space="preserve"> </w:t>
      </w:r>
      <w:r>
        <w:rPr>
          <w:sz w:val="20"/>
        </w:rPr>
        <w:t>przepisy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Kodeksu</w:t>
      </w:r>
    </w:p>
    <w:p>
      <w:pPr>
        <w:pStyle w:val="5"/>
        <w:spacing w:line="243" w:lineRule="exact"/>
        <w:ind w:left="1316"/>
      </w:pPr>
      <w:r>
        <w:t>Cywilnego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usługach</w:t>
      </w:r>
      <w:r>
        <w:rPr>
          <w:spacing w:val="-6"/>
        </w:rPr>
        <w:t xml:space="preserve"> </w:t>
      </w:r>
      <w:r>
        <w:t>turystycznych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29.08.1997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wraz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późniejszymi</w:t>
      </w:r>
      <w:r>
        <w:rPr>
          <w:spacing w:val="-7"/>
        </w:rPr>
        <w:t xml:space="preserve"> </w:t>
      </w:r>
      <w:r>
        <w:rPr>
          <w:spacing w:val="-2"/>
        </w:rPr>
        <w:t>zmianami.</w:t>
      </w:r>
    </w:p>
    <w:p>
      <w:pPr>
        <w:pStyle w:val="5"/>
        <w:spacing w:before="1"/>
      </w:pPr>
    </w:p>
    <w:p>
      <w:pPr>
        <w:pStyle w:val="7"/>
        <w:numPr>
          <w:ilvl w:val="0"/>
          <w:numId w:val="10"/>
        </w:numPr>
        <w:tabs>
          <w:tab w:val="left" w:pos="1359"/>
          <w:tab w:val="left" w:pos="1388"/>
        </w:tabs>
        <w:spacing w:before="0" w:after="0" w:line="240" w:lineRule="auto"/>
        <w:ind w:left="1359" w:right="898" w:hanging="68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>Uczestnik</w:t>
      </w:r>
      <w:r>
        <w:rPr>
          <w:spacing w:val="-3"/>
          <w:sz w:val="20"/>
        </w:rPr>
        <w:t xml:space="preserve"> </w:t>
      </w:r>
      <w:r>
        <w:rPr>
          <w:sz w:val="20"/>
        </w:rPr>
        <w:t>wyraża</w:t>
      </w:r>
      <w:r>
        <w:rPr>
          <w:spacing w:val="-3"/>
          <w:sz w:val="20"/>
        </w:rPr>
        <w:t xml:space="preserve"> </w:t>
      </w:r>
      <w:r>
        <w:rPr>
          <w:sz w:val="20"/>
        </w:rPr>
        <w:t>zgodę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5"/>
          <w:sz w:val="20"/>
        </w:rPr>
        <w:t xml:space="preserve"> </w:t>
      </w:r>
      <w:r>
        <w:rPr>
          <w:sz w:val="20"/>
        </w:rPr>
        <w:t>objętych</w:t>
      </w:r>
      <w:r>
        <w:rPr>
          <w:spacing w:val="-3"/>
          <w:sz w:val="20"/>
        </w:rPr>
        <w:t xml:space="preserve"> </w:t>
      </w:r>
      <w:r>
        <w:rPr>
          <w:sz w:val="20"/>
        </w:rPr>
        <w:t>niniejszą</w:t>
      </w:r>
      <w:r>
        <w:rPr>
          <w:spacing w:val="-3"/>
          <w:sz w:val="20"/>
        </w:rPr>
        <w:t xml:space="preserve"> </w:t>
      </w:r>
      <w:r>
        <w:rPr>
          <w:sz w:val="20"/>
        </w:rPr>
        <w:t>Umową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osobowych,</w:t>
      </w:r>
      <w:r>
        <w:rPr>
          <w:spacing w:val="-3"/>
          <w:sz w:val="20"/>
        </w:rPr>
        <w:t xml:space="preserve"> </w:t>
      </w:r>
      <w:r>
        <w:rPr>
          <w:sz w:val="20"/>
        </w:rPr>
        <w:t>zgodnie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z treścią ustawy z dnia 29.08.1997, o ochronie danych osobowych (Dz.U.133, poz. 883). Organizatorzy i Biura przetwarzają dane osobowe w celu wywiązania się z Umowy lub, gdy jest to niezbędne, do wypełnienia innych usprawiedliwionych celów Biura związanych z prowadzoną </w:t>
      </w:r>
      <w:r>
        <w:rPr>
          <w:spacing w:val="-2"/>
          <w:sz w:val="20"/>
        </w:rPr>
        <w:t>działalnością.</w:t>
      </w:r>
    </w:p>
    <w:p>
      <w:pPr>
        <w:pStyle w:val="7"/>
        <w:numPr>
          <w:ilvl w:val="0"/>
          <w:numId w:val="10"/>
        </w:numPr>
        <w:tabs>
          <w:tab w:val="left" w:pos="1388"/>
        </w:tabs>
        <w:spacing w:before="243" w:after="0" w:line="240" w:lineRule="auto"/>
        <w:ind w:left="1388" w:right="0" w:hanging="708"/>
        <w:jc w:val="left"/>
        <w:rPr>
          <w:sz w:val="20"/>
        </w:rPr>
      </w:pPr>
      <w:r>
        <w:rPr>
          <w:sz w:val="20"/>
        </w:rPr>
        <w:t>Niniejsze</w:t>
      </w:r>
      <w:r>
        <w:rPr>
          <w:spacing w:val="-10"/>
          <w:sz w:val="20"/>
        </w:rPr>
        <w:t xml:space="preserve"> </w:t>
      </w:r>
      <w:r>
        <w:rPr>
          <w:sz w:val="20"/>
        </w:rPr>
        <w:t>Warunki</w:t>
      </w:r>
      <w:r>
        <w:rPr>
          <w:spacing w:val="-9"/>
          <w:sz w:val="20"/>
        </w:rPr>
        <w:t xml:space="preserve"> </w:t>
      </w:r>
      <w:r>
        <w:rPr>
          <w:sz w:val="20"/>
        </w:rPr>
        <w:t>Uczestnictwa</w:t>
      </w:r>
      <w:r>
        <w:rPr>
          <w:spacing w:val="-9"/>
          <w:sz w:val="20"/>
        </w:rPr>
        <w:t xml:space="preserve"> </w:t>
      </w:r>
      <w:r>
        <w:rPr>
          <w:sz w:val="20"/>
        </w:rPr>
        <w:t>obowiązują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rFonts w:hint="default"/>
          <w:spacing w:val="-4"/>
          <w:sz w:val="20"/>
          <w:lang w:val="pl-PL"/>
        </w:rPr>
        <w:t>01.09.2023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roku.</w:t>
      </w:r>
    </w:p>
    <w:sectPr>
      <w:pgSz w:w="11910" w:h="16840"/>
      <w:pgMar w:top="1360" w:right="740" w:bottom="720" w:left="880" w:header="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6918325</wp:posOffset>
              </wp:positionH>
              <wp:positionV relativeFrom="page">
                <wp:posOffset>10214610</wp:posOffset>
              </wp:positionV>
              <wp:extent cx="15240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4.75pt;margin-top:804.3pt;height:13.05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1XNi7tsAAAAPAQAADwAAAAAAAAABACAAAAAiAAAAZHJzL2Rvd25yZXYueG1sUEsBAhQAFAAAAAgA&#10;h07iQIq+40a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)"/>
      <w:lvlJc w:val="left"/>
      <w:pPr>
        <w:ind w:left="1328" w:hanging="7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2216" w:hanging="708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3112" w:hanging="708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4009" w:hanging="708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905" w:hanging="708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802" w:hanging="708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698" w:hanging="708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94" w:hanging="708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91" w:hanging="708"/>
      </w:pPr>
      <w:rPr>
        <w:rFonts w:hint="default"/>
        <w:lang w:val="pl-PL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1316" w:hanging="7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1"/>
      <w:numFmt w:val="lowerLetter"/>
      <w:lvlText w:val="%2)"/>
      <w:lvlJc w:val="left"/>
      <w:pPr>
        <w:ind w:left="167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636" w:hanging="284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592" w:hanging="284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548" w:hanging="284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504" w:hanging="284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460" w:hanging="284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416" w:hanging="284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372" w:hanging="284"/>
      </w:pPr>
      <w:rPr>
        <w:rFonts w:hint="default"/>
        <w:lang w:val="pl-PL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10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964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813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737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586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10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35" w:hanging="360"/>
      </w:pPr>
      <w:rPr>
        <w:rFonts w:hint="default"/>
        <w:lang w:val="pl-PL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4417" w:hanging="108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1"/>
        <w:w w:val="89"/>
        <w:sz w:val="18"/>
        <w:szCs w:val="18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5006" w:hanging="108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5592" w:hanging="108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6179" w:hanging="108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6765" w:hanging="108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7352" w:hanging="108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7938" w:hanging="108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8524" w:hanging="108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9111" w:hanging="108"/>
      </w:pPr>
      <w:rPr>
        <w:rFonts w:hint="default"/>
        <w:lang w:val="pl-PL" w:eastAsia="en-US" w:bidi="ar-SA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ind w:left="1388" w:hanging="7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2270" w:hanging="708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3160" w:hanging="708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4051" w:hanging="708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941" w:hanging="708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832" w:hanging="708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722" w:hanging="708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612" w:hanging="708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503" w:hanging="708"/>
      </w:pPr>
      <w:rPr>
        <w:rFonts w:hint="default"/>
        <w:lang w:val="pl-PL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1388" w:hanging="6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390" w:hanging="101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87"/>
        <w:sz w:val="18"/>
        <w:szCs w:val="18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387" w:hanging="101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374" w:hanging="101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361" w:hanging="101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348" w:hanging="101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335" w:hanging="101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322" w:hanging="101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309" w:hanging="101"/>
      </w:pPr>
      <w:rPr>
        <w:rFonts w:hint="default"/>
        <w:lang w:val="pl-PL" w:eastAsia="en-US" w:bidi="ar-SA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%1)"/>
      <w:lvlJc w:val="left"/>
      <w:pPr>
        <w:ind w:left="1316" w:hanging="7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1"/>
      <w:numFmt w:val="lowerLetter"/>
      <w:lvlText w:val="%2)"/>
      <w:lvlJc w:val="left"/>
      <w:pPr>
        <w:ind w:left="166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618" w:hanging="284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576" w:hanging="284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284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492" w:hanging="284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451" w:hanging="284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409" w:hanging="284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367" w:hanging="284"/>
      </w:pPr>
      <w:rPr>
        <w:rFonts w:hint="default"/>
        <w:lang w:val="pl-PL" w:eastAsia="en-US" w:bidi="ar-SA"/>
      </w:rPr>
    </w:lvl>
  </w:abstractNum>
  <w:abstractNum w:abstractNumId="7">
    <w:nsid w:val="45471B99"/>
    <w:multiLevelType w:val="singleLevel"/>
    <w:tmpl w:val="45471B99"/>
    <w:lvl w:ilvl="0" w:tentative="0">
      <w:start w:val="4"/>
      <w:numFmt w:val="upperLetter"/>
      <w:suff w:val="space"/>
      <w:lvlText w:val="%1)"/>
      <w:lvlJc w:val="left"/>
      <w:pPr>
        <w:ind w:left="1426" w:leftChars="0" w:firstLine="0" w:firstLineChars="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105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982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904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594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39" w:hanging="360"/>
      </w:pPr>
      <w:rPr>
        <w:rFonts w:hint="default"/>
        <w:lang w:val="pl-PL" w:eastAsia="en-US" w:bidi="ar-SA"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)"/>
      <w:lvlJc w:val="left"/>
      <w:pPr>
        <w:ind w:left="1330" w:hanging="725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2234" w:hanging="725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3128" w:hanging="725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4023" w:hanging="725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917" w:hanging="725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725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706" w:hanging="725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600" w:hanging="725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95" w:hanging="725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71178E6"/>
    <w:rsid w:val="6B863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1"/>
    <w:pPr>
      <w:ind w:left="104" w:hanging="265"/>
      <w:outlineLvl w:val="1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0"/>
      <w:szCs w:val="20"/>
      <w:lang w:val="pl-PL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388" w:hanging="648"/>
    </w:pPr>
    <w:rPr>
      <w:rFonts w:ascii="Calibri" w:hAnsi="Calibri" w:eastAsia="Calibri" w:cs="Calibri"/>
      <w:lang w:val="pl-PL" w:eastAsia="en-US" w:bidi="ar-SA"/>
    </w:rPr>
  </w:style>
  <w:style w:type="paragraph" w:customStyle="1" w:styleId="8">
    <w:name w:val="Table Paragraph"/>
    <w:basedOn w:val="1"/>
    <w:qFormat/>
    <w:uiPriority w:val="1"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ScaleCrop>false</ScaleCrop>
  <LinksUpToDate>false</LinksUpToDate>
  <Application>WPS Office_12.2.0.13190_F1E327BC-269C-435d-A152-05C5408002CA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2023-09-05T11:54:00Z</dcterms:created>
  <dc:creator>Damian Ligęza</dc:creator>
  <cp:lastModifiedBy>Joanna Stachewicz</cp:lastModifiedBy>
  <cp:lastPrinted>2023-09-06T11:27:47Z</cp:lastPrinted>
  <dcterms:modified xsi:type="dcterms:W3CDTF">2023-09-06T11:27:58Z</dcterms:modified>
  <dc:title>warunki uczestnictwa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2023-09-05T00:00:00Z</vt:filetime>
  </property>
  <property fmtid="{D5CDD505-2E9C-101B-9397-08002B2CF9AE}" pid="5" name="Producer">
    <vt:lpwstr>Microsoft® Word dla Microsoft 365</vt:lpwstr>
  </property>
  <property fmtid="{D5CDD505-2E9C-101B-9397-08002B2CF9AE}" pid="6" name="KSOProductBuildVer">
    <vt:lpwstr>1045-12.2.0.13190</vt:lpwstr>
  </property>
  <property fmtid="{D5CDD505-2E9C-101B-9397-08002B2CF9AE}" pid="7" name="ICV">
    <vt:lpwstr>A11555CD1E64419B84DD68981F74EB49_12</vt:lpwstr>
  </property>
</Properties>
</file>